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4621B" w14:textId="77777777" w:rsidR="00D966CD" w:rsidRPr="00951BB7" w:rsidRDefault="00951BB7">
      <w:pPr>
        <w:pStyle w:val="Heading1"/>
        <w:rPr>
          <w:rFonts w:ascii="Times New Roman" w:hAnsi="Times New Roman" w:cs="Times New Roman"/>
          <w:color w:val="auto"/>
        </w:rPr>
      </w:pPr>
      <w:r w:rsidRPr="00951BB7">
        <w:rPr>
          <w:rFonts w:ascii="Times New Roman" w:hAnsi="Times New Roman" w:cs="Times New Roman"/>
          <w:color w:val="auto"/>
        </w:rPr>
        <w:t>Marshall University Joan C. Edwards School of Medicine (JCESOM)</w:t>
      </w:r>
    </w:p>
    <w:p w14:paraId="7BE47215" w14:textId="77777777" w:rsidR="00D966CD" w:rsidRPr="00951BB7" w:rsidRDefault="00951BB7">
      <w:pPr>
        <w:pStyle w:val="Heading2"/>
        <w:rPr>
          <w:rFonts w:ascii="Times New Roman" w:hAnsi="Times New Roman" w:cs="Times New Roman"/>
          <w:color w:val="auto"/>
        </w:rPr>
      </w:pPr>
      <w:r w:rsidRPr="00951BB7">
        <w:rPr>
          <w:rFonts w:ascii="Times New Roman" w:hAnsi="Times New Roman" w:cs="Times New Roman"/>
          <w:color w:val="auto"/>
        </w:rPr>
        <w:t>Promotion and Tenure Dossier Template</w:t>
      </w:r>
    </w:p>
    <w:p w14:paraId="05F98C63" w14:textId="77777777" w:rsidR="00D966CD" w:rsidRPr="00951BB7" w:rsidRDefault="00951BB7">
      <w:pPr>
        <w:rPr>
          <w:rFonts w:ascii="Times New Roman" w:hAnsi="Times New Roman" w:cs="Times New Roman"/>
        </w:rPr>
      </w:pPr>
      <w:r w:rsidRPr="00951BB7">
        <w:rPr>
          <w:rFonts w:ascii="Times New Roman" w:hAnsi="Times New Roman" w:cs="Times New Roman"/>
        </w:rPr>
        <w:t>Prepared by: Office for Faculty Advancement</w:t>
      </w:r>
    </w:p>
    <w:p w14:paraId="518B7613" w14:textId="77777777" w:rsidR="00D966CD" w:rsidRPr="00951BB7" w:rsidRDefault="00951BB7">
      <w:pPr>
        <w:rPr>
          <w:rFonts w:ascii="Times New Roman" w:hAnsi="Times New Roman" w:cs="Times New Roman"/>
        </w:rPr>
      </w:pPr>
      <w:r w:rsidRPr="00951BB7">
        <w:rPr>
          <w:rFonts w:ascii="Times New Roman" w:hAnsi="Times New Roman" w:cs="Times New Roman"/>
        </w:rPr>
        <w:t>Last Updated: October 2021</w:t>
      </w:r>
    </w:p>
    <w:p w14:paraId="6E3D9503" w14:textId="77777777" w:rsidR="00D966CD" w:rsidRPr="00951BB7" w:rsidRDefault="00951BB7">
      <w:pPr>
        <w:rPr>
          <w:rFonts w:ascii="Times New Roman" w:hAnsi="Times New Roman" w:cs="Times New Roman"/>
        </w:rPr>
      </w:pPr>
      <w:r w:rsidRPr="00951BB7">
        <w:rPr>
          <w:rFonts w:ascii="Times New Roman" w:hAnsi="Times New Roman" w:cs="Times New Roman"/>
        </w:rPr>
        <w:t>Recommended Dossier Organization</w:t>
      </w:r>
    </w:p>
    <w:p w14:paraId="4B8A7353" w14:textId="77777777" w:rsidR="00D966CD" w:rsidRPr="00951BB7" w:rsidRDefault="00951BB7">
      <w:pPr>
        <w:rPr>
          <w:rFonts w:ascii="Times New Roman" w:hAnsi="Times New Roman" w:cs="Times New Roman"/>
        </w:rPr>
      </w:pPr>
      <w:r w:rsidRPr="00951BB7">
        <w:rPr>
          <w:rFonts w:ascii="Times New Roman" w:hAnsi="Times New Roman" w:cs="Times New Roman"/>
        </w:rPr>
        <w:t>We recommend organizing your electronic dossier using the following Table of Contents. Sections can be customized based on individual achievements.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4"/>
        <w:gridCol w:w="4316"/>
      </w:tblGrid>
      <w:tr w:rsidR="00951BB7" w:rsidRPr="00951BB7" w14:paraId="14AA49BE" w14:textId="77777777" w:rsidTr="00951BB7">
        <w:tc>
          <w:tcPr>
            <w:tcW w:w="4320" w:type="dxa"/>
          </w:tcPr>
          <w:p w14:paraId="19770BE6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Section</w:t>
            </w:r>
          </w:p>
        </w:tc>
        <w:tc>
          <w:tcPr>
            <w:tcW w:w="4320" w:type="dxa"/>
          </w:tcPr>
          <w:p w14:paraId="07103ABE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Title</w:t>
            </w:r>
          </w:p>
        </w:tc>
      </w:tr>
      <w:tr w:rsidR="00951BB7" w:rsidRPr="00951BB7" w14:paraId="308B7284" w14:textId="77777777" w:rsidTr="00951BB7">
        <w:tc>
          <w:tcPr>
            <w:tcW w:w="4320" w:type="dxa"/>
          </w:tcPr>
          <w:p w14:paraId="63DBB2C5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Section 1</w:t>
            </w:r>
          </w:p>
        </w:tc>
        <w:tc>
          <w:tcPr>
            <w:tcW w:w="4320" w:type="dxa"/>
          </w:tcPr>
          <w:p w14:paraId="7E662AF8" w14:textId="007C4020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Application for Promotion and/or Tenure</w:t>
            </w:r>
            <w:r w:rsidR="00F3386F">
              <w:rPr>
                <w:rFonts w:ascii="Times New Roman" w:hAnsi="Times New Roman" w:cs="Times New Roman"/>
              </w:rPr>
              <w:t xml:space="preserve"> (Department chair – Recommendation)</w:t>
            </w:r>
          </w:p>
        </w:tc>
      </w:tr>
      <w:tr w:rsidR="00951BB7" w:rsidRPr="00951BB7" w14:paraId="76708DD8" w14:textId="77777777" w:rsidTr="00951BB7">
        <w:tc>
          <w:tcPr>
            <w:tcW w:w="4320" w:type="dxa"/>
          </w:tcPr>
          <w:p w14:paraId="70B506B2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Section 2</w:t>
            </w:r>
          </w:p>
        </w:tc>
        <w:tc>
          <w:tcPr>
            <w:tcW w:w="4320" w:type="dxa"/>
          </w:tcPr>
          <w:p w14:paraId="6BCEC536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Curriculum Vitae (CV)</w:t>
            </w:r>
          </w:p>
        </w:tc>
      </w:tr>
      <w:tr w:rsidR="00951BB7" w:rsidRPr="00951BB7" w14:paraId="72531877" w14:textId="77777777" w:rsidTr="00951BB7">
        <w:tc>
          <w:tcPr>
            <w:tcW w:w="4320" w:type="dxa"/>
          </w:tcPr>
          <w:p w14:paraId="56FE8098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Appendix 1</w:t>
            </w:r>
          </w:p>
        </w:tc>
        <w:tc>
          <w:tcPr>
            <w:tcW w:w="4320" w:type="dxa"/>
          </w:tcPr>
          <w:p w14:paraId="7C981B0F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Departmental PAC committee Chair /PAC representative Letter</w:t>
            </w:r>
          </w:p>
        </w:tc>
      </w:tr>
      <w:tr w:rsidR="00951BB7" w:rsidRPr="00951BB7" w14:paraId="6980BB26" w14:textId="77777777" w:rsidTr="00951BB7">
        <w:tc>
          <w:tcPr>
            <w:tcW w:w="4320" w:type="dxa"/>
          </w:tcPr>
          <w:p w14:paraId="78DE7D8B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Appendix 2</w:t>
            </w:r>
          </w:p>
        </w:tc>
        <w:tc>
          <w:tcPr>
            <w:tcW w:w="4320" w:type="dxa"/>
          </w:tcPr>
          <w:p w14:paraId="0A83487E" w14:textId="7A0EAC1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List of internal and external reviewers providing recommendation letter</w:t>
            </w:r>
          </w:p>
        </w:tc>
      </w:tr>
      <w:tr w:rsidR="00951BB7" w:rsidRPr="00951BB7" w14:paraId="18F2282D" w14:textId="77777777" w:rsidTr="00951BB7">
        <w:tc>
          <w:tcPr>
            <w:tcW w:w="4320" w:type="dxa"/>
          </w:tcPr>
          <w:p w14:paraId="0A98958C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Appendix 3</w:t>
            </w:r>
          </w:p>
        </w:tc>
        <w:tc>
          <w:tcPr>
            <w:tcW w:w="4320" w:type="dxa"/>
          </w:tcPr>
          <w:p w14:paraId="1AADCF30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Annual Faculty Evaluations</w:t>
            </w:r>
          </w:p>
        </w:tc>
      </w:tr>
      <w:tr w:rsidR="00951BB7" w:rsidRPr="00951BB7" w14:paraId="6F247F2B" w14:textId="77777777" w:rsidTr="00951BB7">
        <w:tc>
          <w:tcPr>
            <w:tcW w:w="4320" w:type="dxa"/>
          </w:tcPr>
          <w:p w14:paraId="1CFC019E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Appendix 4</w:t>
            </w:r>
          </w:p>
        </w:tc>
        <w:tc>
          <w:tcPr>
            <w:tcW w:w="4320" w:type="dxa"/>
          </w:tcPr>
          <w:p w14:paraId="0AD6D7E1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Teaching Activities</w:t>
            </w:r>
          </w:p>
        </w:tc>
      </w:tr>
      <w:tr w:rsidR="00951BB7" w:rsidRPr="00951BB7" w14:paraId="080E5F9E" w14:textId="77777777" w:rsidTr="00951BB7">
        <w:tc>
          <w:tcPr>
            <w:tcW w:w="4320" w:type="dxa"/>
          </w:tcPr>
          <w:p w14:paraId="662F89CF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Sub-Appendix 4A</w:t>
            </w:r>
          </w:p>
        </w:tc>
        <w:tc>
          <w:tcPr>
            <w:tcW w:w="4320" w:type="dxa"/>
          </w:tcPr>
          <w:p w14:paraId="48C6A756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Teaching Quantity</w:t>
            </w:r>
          </w:p>
        </w:tc>
      </w:tr>
      <w:tr w:rsidR="00951BB7" w:rsidRPr="00951BB7" w14:paraId="1065451A" w14:textId="77777777" w:rsidTr="00951BB7">
        <w:tc>
          <w:tcPr>
            <w:tcW w:w="4320" w:type="dxa"/>
          </w:tcPr>
          <w:p w14:paraId="2A76EDEB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Sub-Appendix 4B</w:t>
            </w:r>
          </w:p>
        </w:tc>
        <w:tc>
          <w:tcPr>
            <w:tcW w:w="4320" w:type="dxa"/>
          </w:tcPr>
          <w:p w14:paraId="2F9208B8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Teaching Quality</w:t>
            </w:r>
          </w:p>
        </w:tc>
      </w:tr>
      <w:tr w:rsidR="00951BB7" w:rsidRPr="00951BB7" w14:paraId="248C70D8" w14:textId="77777777" w:rsidTr="00951BB7">
        <w:tc>
          <w:tcPr>
            <w:tcW w:w="4320" w:type="dxa"/>
          </w:tcPr>
          <w:p w14:paraId="1818AA26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Appendix 5</w:t>
            </w:r>
          </w:p>
        </w:tc>
        <w:tc>
          <w:tcPr>
            <w:tcW w:w="4320" w:type="dxa"/>
          </w:tcPr>
          <w:p w14:paraId="05443406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Curriculum/Program Development</w:t>
            </w:r>
          </w:p>
        </w:tc>
      </w:tr>
      <w:tr w:rsidR="00951BB7" w:rsidRPr="00951BB7" w14:paraId="0C955D36" w14:textId="77777777" w:rsidTr="00951BB7">
        <w:tc>
          <w:tcPr>
            <w:tcW w:w="4320" w:type="dxa"/>
          </w:tcPr>
          <w:p w14:paraId="3AD1DDD2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Appendix 6</w:t>
            </w:r>
          </w:p>
        </w:tc>
        <w:tc>
          <w:tcPr>
            <w:tcW w:w="4320" w:type="dxa"/>
          </w:tcPr>
          <w:p w14:paraId="2037827B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Research and Publications</w:t>
            </w:r>
          </w:p>
        </w:tc>
      </w:tr>
      <w:tr w:rsidR="00951BB7" w:rsidRPr="00951BB7" w14:paraId="550F733D" w14:textId="77777777" w:rsidTr="00951BB7">
        <w:tc>
          <w:tcPr>
            <w:tcW w:w="4320" w:type="dxa"/>
          </w:tcPr>
          <w:p w14:paraId="5925A0C1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Appendix 7</w:t>
            </w:r>
          </w:p>
        </w:tc>
        <w:tc>
          <w:tcPr>
            <w:tcW w:w="4320" w:type="dxa"/>
          </w:tcPr>
          <w:p w14:paraId="1394F88A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Clinical Activities and Operations</w:t>
            </w:r>
          </w:p>
        </w:tc>
      </w:tr>
      <w:tr w:rsidR="00951BB7" w:rsidRPr="00951BB7" w14:paraId="09B9DA6A" w14:textId="77777777" w:rsidTr="00951BB7">
        <w:tc>
          <w:tcPr>
            <w:tcW w:w="4320" w:type="dxa"/>
          </w:tcPr>
          <w:p w14:paraId="4CC4D256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Appendix 8</w:t>
            </w:r>
          </w:p>
        </w:tc>
        <w:tc>
          <w:tcPr>
            <w:tcW w:w="4320" w:type="dxa"/>
          </w:tcPr>
          <w:p w14:paraId="35C60BA7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Advising and Mentoring</w:t>
            </w:r>
          </w:p>
        </w:tc>
      </w:tr>
      <w:tr w:rsidR="00951BB7" w:rsidRPr="00951BB7" w14:paraId="2D4CDB5A" w14:textId="77777777" w:rsidTr="00951BB7">
        <w:tc>
          <w:tcPr>
            <w:tcW w:w="4320" w:type="dxa"/>
          </w:tcPr>
          <w:p w14:paraId="39FCD8B1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Appendix 9</w:t>
            </w:r>
          </w:p>
        </w:tc>
        <w:tc>
          <w:tcPr>
            <w:tcW w:w="4320" w:type="dxa"/>
          </w:tcPr>
          <w:p w14:paraId="3411E361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Administrative and Leadership Roles</w:t>
            </w:r>
          </w:p>
        </w:tc>
      </w:tr>
      <w:tr w:rsidR="00951BB7" w:rsidRPr="00951BB7" w14:paraId="299A7197" w14:textId="77777777" w:rsidTr="00951BB7">
        <w:tc>
          <w:tcPr>
            <w:tcW w:w="4320" w:type="dxa"/>
          </w:tcPr>
          <w:p w14:paraId="7887E0BC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Appendix 10</w:t>
            </w:r>
          </w:p>
        </w:tc>
        <w:tc>
          <w:tcPr>
            <w:tcW w:w="4320" w:type="dxa"/>
          </w:tcPr>
          <w:p w14:paraId="0FC592B9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Professional Development</w:t>
            </w:r>
          </w:p>
        </w:tc>
      </w:tr>
      <w:tr w:rsidR="00951BB7" w:rsidRPr="00951BB7" w14:paraId="78E1F73A" w14:textId="77777777" w:rsidTr="00951BB7">
        <w:tc>
          <w:tcPr>
            <w:tcW w:w="4320" w:type="dxa"/>
          </w:tcPr>
          <w:p w14:paraId="2504720B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Appendix 11</w:t>
            </w:r>
          </w:p>
        </w:tc>
        <w:tc>
          <w:tcPr>
            <w:tcW w:w="4320" w:type="dxa"/>
          </w:tcPr>
          <w:p w14:paraId="3697CEB6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Honors, Awards, Recognitions, and Service</w:t>
            </w:r>
          </w:p>
        </w:tc>
      </w:tr>
    </w:tbl>
    <w:p w14:paraId="0FD6677B" w14:textId="0F97B12B" w:rsidR="00D966CD" w:rsidRPr="00951BB7" w:rsidRDefault="00951BB7">
      <w:pPr>
        <w:rPr>
          <w:rFonts w:ascii="Times New Roman" w:hAnsi="Times New Roman" w:cs="Times New Roman"/>
        </w:rPr>
      </w:pPr>
      <w:r w:rsidRPr="00951BB7">
        <w:rPr>
          <w:rFonts w:ascii="Times New Roman" w:hAnsi="Times New Roman" w:cs="Times New Roman"/>
        </w:rPr>
        <w:t>*Customize appendices based on your academic role and accomplishments. *</w:t>
      </w:r>
    </w:p>
    <w:p w14:paraId="2F4C9374" w14:textId="77777777" w:rsidR="00D966CD" w:rsidRPr="00951BB7" w:rsidRDefault="00951BB7">
      <w:pPr>
        <w:pStyle w:val="Heading2"/>
        <w:rPr>
          <w:rFonts w:ascii="Times New Roman" w:hAnsi="Times New Roman" w:cs="Times New Roman"/>
          <w:color w:val="auto"/>
        </w:rPr>
      </w:pPr>
      <w:r w:rsidRPr="00951BB7">
        <w:rPr>
          <w:rFonts w:ascii="Times New Roman" w:hAnsi="Times New Roman" w:cs="Times New Roman"/>
          <w:color w:val="auto"/>
        </w:rPr>
        <w:lastRenderedPageBreak/>
        <w:t>Section 1: Application for Promotion and/or Tenure</w:t>
      </w:r>
    </w:p>
    <w:p w14:paraId="27C1A4B4" w14:textId="55A07BE8" w:rsidR="00D966CD" w:rsidRPr="00951BB7" w:rsidRDefault="00951BB7">
      <w:pPr>
        <w:rPr>
          <w:rFonts w:ascii="Times New Roman" w:hAnsi="Times New Roman" w:cs="Times New Roman"/>
        </w:rPr>
      </w:pPr>
      <w:r w:rsidRPr="00951BB7">
        <w:rPr>
          <w:rFonts w:ascii="Times New Roman" w:hAnsi="Times New Roman" w:cs="Times New Roman"/>
        </w:rPr>
        <w:t>Submit the completed Application for Promotion and/or Tenure (Appendix C)</w:t>
      </w:r>
    </w:p>
    <w:p w14:paraId="1269C4D8" w14:textId="7EB15407" w:rsidR="00951BB7" w:rsidRPr="00951BB7" w:rsidRDefault="00951BB7">
      <w:pPr>
        <w:rPr>
          <w:rFonts w:ascii="Times New Roman" w:hAnsi="Times New Roman" w:cs="Times New Roman"/>
        </w:rPr>
      </w:pPr>
      <w:hyperlink r:id="rId6" w:history="1">
        <w:r w:rsidRPr="00951BB7">
          <w:rPr>
            <w:rStyle w:val="Hyperlink"/>
            <w:rFonts w:ascii="Times New Roman" w:hAnsi="Times New Roman" w:cs="Times New Roman"/>
            <w:color w:val="auto"/>
          </w:rPr>
          <w:t>pt_reg_appendix_c_post-2013_may2022.pdf</w:t>
        </w:r>
      </w:hyperlink>
    </w:p>
    <w:p w14:paraId="4AD865E1" w14:textId="77777777" w:rsidR="00D966CD" w:rsidRPr="00951BB7" w:rsidRDefault="00951BB7">
      <w:pPr>
        <w:pStyle w:val="Heading2"/>
        <w:rPr>
          <w:rFonts w:ascii="Times New Roman" w:hAnsi="Times New Roman" w:cs="Times New Roman"/>
          <w:color w:val="auto"/>
        </w:rPr>
      </w:pPr>
      <w:r w:rsidRPr="00951BB7">
        <w:rPr>
          <w:rFonts w:ascii="Times New Roman" w:hAnsi="Times New Roman" w:cs="Times New Roman"/>
          <w:color w:val="auto"/>
        </w:rPr>
        <w:t>Section 2: Curriculum Vitae (CV)</w:t>
      </w:r>
    </w:p>
    <w:p w14:paraId="6AC9566E" w14:textId="77777777" w:rsidR="00D966CD" w:rsidRPr="00951BB7" w:rsidRDefault="00951BB7">
      <w:pPr>
        <w:pStyle w:val="Heading3"/>
        <w:rPr>
          <w:rFonts w:ascii="Times New Roman" w:hAnsi="Times New Roman" w:cs="Times New Roman"/>
          <w:color w:val="auto"/>
        </w:rPr>
      </w:pPr>
      <w:r w:rsidRPr="00951BB7">
        <w:rPr>
          <w:rFonts w:ascii="Times New Roman" w:hAnsi="Times New Roman" w:cs="Times New Roman"/>
          <w:color w:val="auto"/>
        </w:rPr>
        <w:t>Appendix 1: Departmental PAC Letter</w:t>
      </w:r>
    </w:p>
    <w:p w14:paraId="4905B72A" w14:textId="77777777" w:rsidR="00D966CD" w:rsidRPr="00951BB7" w:rsidRDefault="00951BB7">
      <w:pPr>
        <w:rPr>
          <w:rFonts w:ascii="Times New Roman" w:hAnsi="Times New Roman" w:cs="Times New Roman"/>
        </w:rPr>
      </w:pPr>
      <w:r w:rsidRPr="00951BB7">
        <w:rPr>
          <w:rFonts w:ascii="Times New Roman" w:hAnsi="Times New Roman" w:cs="Times New Roman"/>
        </w:rPr>
        <w:t>Letter from the Departmental PAC committee Chair or PAC representative.</w:t>
      </w:r>
    </w:p>
    <w:p w14:paraId="7B50B42D" w14:textId="77777777" w:rsidR="00D966CD" w:rsidRPr="00951BB7" w:rsidRDefault="00951BB7">
      <w:pPr>
        <w:pStyle w:val="Heading3"/>
        <w:rPr>
          <w:rFonts w:ascii="Times New Roman" w:hAnsi="Times New Roman" w:cs="Times New Roman"/>
          <w:color w:val="auto"/>
        </w:rPr>
      </w:pPr>
      <w:r w:rsidRPr="00951BB7">
        <w:rPr>
          <w:rFonts w:ascii="Times New Roman" w:hAnsi="Times New Roman" w:cs="Times New Roman"/>
          <w:color w:val="auto"/>
        </w:rPr>
        <w:t>Appendix 2: Recommendation Letters</w:t>
      </w:r>
    </w:p>
    <w:p w14:paraId="621D0E18" w14:textId="761BBB99" w:rsidR="00D966CD" w:rsidRPr="00951BB7" w:rsidRDefault="00951BB7">
      <w:pPr>
        <w:rPr>
          <w:rFonts w:ascii="Times New Roman" w:hAnsi="Times New Roman" w:cs="Times New Roman"/>
        </w:rPr>
      </w:pPr>
      <w:r w:rsidRPr="00951BB7">
        <w:rPr>
          <w:rFonts w:ascii="Times New Roman" w:hAnsi="Times New Roman" w:cs="Times New Roman"/>
        </w:rPr>
        <w:t xml:space="preserve">List of internal and external reviewers providing recommendation letters. Letters must be sent directly by the writer to </w:t>
      </w:r>
      <w:hyperlink r:id="rId7" w:history="1">
        <w:r w:rsidRPr="00951BB7">
          <w:rPr>
            <w:rStyle w:val="Hyperlink"/>
            <w:rFonts w:ascii="Times New Roman" w:hAnsi="Times New Roman" w:cs="Times New Roman"/>
            <w:color w:val="auto"/>
          </w:rPr>
          <w:t>ofa@marshall.edu</w:t>
        </w:r>
      </w:hyperlink>
      <w:r w:rsidRPr="00951BB7">
        <w:rPr>
          <w:rFonts w:ascii="Times New Roman" w:hAnsi="Times New Roman" w:cs="Times New Roman"/>
        </w:rPr>
        <w:t>.</w:t>
      </w:r>
    </w:p>
    <w:p w14:paraId="2815557D" w14:textId="77777777" w:rsidR="00951BB7" w:rsidRPr="00951BB7" w:rsidRDefault="00951BB7">
      <w:pPr>
        <w:rPr>
          <w:rFonts w:ascii="Times New Roman" w:hAnsi="Times New Roman" w:cs="Times New Roman"/>
        </w:rPr>
      </w:pPr>
    </w:p>
    <w:p w14:paraId="0FB2905B" w14:textId="77777777" w:rsidR="00D966CD" w:rsidRPr="00951BB7" w:rsidRDefault="00951BB7">
      <w:pPr>
        <w:pStyle w:val="Heading2"/>
        <w:rPr>
          <w:rFonts w:ascii="Times New Roman" w:hAnsi="Times New Roman" w:cs="Times New Roman"/>
          <w:color w:val="auto"/>
        </w:rPr>
      </w:pPr>
      <w:r w:rsidRPr="00951BB7">
        <w:rPr>
          <w:rFonts w:ascii="Times New Roman" w:hAnsi="Times New Roman" w:cs="Times New Roman"/>
          <w:color w:val="auto"/>
        </w:rPr>
        <w:t>Appendix 4: Teaching Activities</w:t>
      </w:r>
    </w:p>
    <w:p w14:paraId="50589A2C" w14:textId="77777777" w:rsidR="00D966CD" w:rsidRPr="00951BB7" w:rsidRDefault="00951BB7">
      <w:pPr>
        <w:rPr>
          <w:rFonts w:ascii="Times New Roman" w:hAnsi="Times New Roman" w:cs="Times New Roman"/>
        </w:rPr>
      </w:pPr>
      <w:r w:rsidRPr="00951BB7">
        <w:rPr>
          <w:rFonts w:ascii="Times New Roman" w:hAnsi="Times New Roman" w:cs="Times New Roman"/>
        </w:rPr>
        <w:t>Document your teaching activities, including lectures, small groups, CME talks, procedural skills, etc. Specify learner level (students, residents, fellows, etc.).</w:t>
      </w:r>
    </w:p>
    <w:p w14:paraId="721F5CC7" w14:textId="77777777" w:rsidR="00D966CD" w:rsidRPr="00951BB7" w:rsidRDefault="00951BB7">
      <w:pPr>
        <w:pStyle w:val="Heading3"/>
        <w:rPr>
          <w:rFonts w:ascii="Times New Roman" w:hAnsi="Times New Roman" w:cs="Times New Roman"/>
          <w:color w:val="auto"/>
        </w:rPr>
      </w:pPr>
      <w:r w:rsidRPr="00951BB7">
        <w:rPr>
          <w:rFonts w:ascii="Times New Roman" w:hAnsi="Times New Roman" w:cs="Times New Roman"/>
          <w:color w:val="auto"/>
        </w:rPr>
        <w:t>Teaching Quantity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1435"/>
        <w:gridCol w:w="1438"/>
        <w:gridCol w:w="1437"/>
        <w:gridCol w:w="1436"/>
        <w:gridCol w:w="1438"/>
        <w:gridCol w:w="1436"/>
      </w:tblGrid>
      <w:tr w:rsidR="00951BB7" w:rsidRPr="00951BB7" w14:paraId="0B0FFBF2" w14:textId="77777777" w:rsidTr="00951B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3837337B" w14:textId="77777777" w:rsidR="00D966CD" w:rsidRPr="00951BB7" w:rsidRDefault="00951BB7">
            <w:pPr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951BB7">
              <w:rPr>
                <w:rFonts w:ascii="Times New Roman" w:hAnsi="Times New Roman" w:cs="Times New Roman"/>
                <w:b w:val="0"/>
                <w:bCs w:val="0"/>
                <w:color w:val="auto"/>
              </w:rPr>
              <w:t>Year(s)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38BED2D2" w14:textId="77777777" w:rsidR="00D966CD" w:rsidRPr="00951BB7" w:rsidRDefault="00951B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951BB7">
              <w:rPr>
                <w:rFonts w:ascii="Times New Roman" w:hAnsi="Times New Roman" w:cs="Times New Roman"/>
                <w:b w:val="0"/>
                <w:bCs w:val="0"/>
                <w:color w:val="auto"/>
              </w:rPr>
              <w:t>Title or Topic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0BAA93AA" w14:textId="77777777" w:rsidR="00D966CD" w:rsidRPr="00951BB7" w:rsidRDefault="00951B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951BB7">
              <w:rPr>
                <w:rFonts w:ascii="Times New Roman" w:hAnsi="Times New Roman" w:cs="Times New Roman"/>
                <w:b w:val="0"/>
                <w:bCs w:val="0"/>
                <w:color w:val="auto"/>
              </w:rPr>
              <w:t>Instruction Method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9EF9E47" w14:textId="77777777" w:rsidR="00D966CD" w:rsidRPr="00951BB7" w:rsidRDefault="00951B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951BB7">
              <w:rPr>
                <w:rFonts w:ascii="Times New Roman" w:hAnsi="Times New Roman" w:cs="Times New Roman"/>
                <w:b w:val="0"/>
                <w:bCs w:val="0"/>
                <w:color w:val="auto"/>
              </w:rPr>
              <w:t>Location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6897C223" w14:textId="77777777" w:rsidR="00D966CD" w:rsidRPr="00951BB7" w:rsidRDefault="00951B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951BB7">
              <w:rPr>
                <w:rFonts w:ascii="Times New Roman" w:hAnsi="Times New Roman" w:cs="Times New Roman"/>
                <w:b w:val="0"/>
                <w:bCs w:val="0"/>
                <w:color w:val="auto"/>
              </w:rPr>
              <w:t>Hours/Year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0FFA956" w14:textId="77777777" w:rsidR="00D966CD" w:rsidRPr="00951BB7" w:rsidRDefault="00951B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951BB7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Learner </w:t>
            </w:r>
            <w:proofErr w:type="gramStart"/>
            <w:r w:rsidRPr="00951BB7">
              <w:rPr>
                <w:rFonts w:ascii="Times New Roman" w:hAnsi="Times New Roman" w:cs="Times New Roman"/>
                <w:b w:val="0"/>
                <w:bCs w:val="0"/>
                <w:color w:val="auto"/>
              </w:rPr>
              <w:t>Type / #</w:t>
            </w:r>
            <w:proofErr w:type="gramEnd"/>
            <w:r w:rsidRPr="00951BB7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Learners</w:t>
            </w:r>
          </w:p>
        </w:tc>
      </w:tr>
      <w:tr w:rsidR="00951BB7" w:rsidRPr="00951BB7" w14:paraId="248D9EB5" w14:textId="77777777" w:rsidTr="00951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3320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4605" w14:textId="77777777" w:rsidR="00D966CD" w:rsidRPr="00951BB7" w:rsidRDefault="00951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Cardiology Lecture Series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D6CE" w14:textId="77777777" w:rsidR="00D966CD" w:rsidRPr="00951BB7" w:rsidRDefault="00951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5E07" w14:textId="77777777" w:rsidR="00D966CD" w:rsidRPr="00951BB7" w:rsidRDefault="00951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JCESOM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FE13" w14:textId="77777777" w:rsidR="00D966CD" w:rsidRPr="00951BB7" w:rsidRDefault="00951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D5FA" w14:textId="77777777" w:rsidR="00D966CD" w:rsidRPr="00951BB7" w:rsidRDefault="00951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Med Students / 80</w:t>
            </w:r>
          </w:p>
        </w:tc>
      </w:tr>
    </w:tbl>
    <w:p w14:paraId="680E4127" w14:textId="77777777" w:rsidR="00D966CD" w:rsidRPr="00951BB7" w:rsidRDefault="00951BB7">
      <w:pPr>
        <w:pStyle w:val="Heading3"/>
        <w:rPr>
          <w:rFonts w:ascii="Times New Roman" w:hAnsi="Times New Roman" w:cs="Times New Roman"/>
          <w:color w:val="auto"/>
        </w:rPr>
      </w:pPr>
      <w:r w:rsidRPr="00951BB7">
        <w:rPr>
          <w:rFonts w:ascii="Times New Roman" w:hAnsi="Times New Roman" w:cs="Times New Roman"/>
          <w:color w:val="auto"/>
        </w:rPr>
        <w:t>Teaching Quality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2157"/>
        <w:gridCol w:w="2159"/>
        <w:gridCol w:w="2157"/>
      </w:tblGrid>
      <w:tr w:rsidR="00951BB7" w:rsidRPr="00951BB7" w14:paraId="6F917DB1" w14:textId="77777777" w:rsidTr="00951BB7">
        <w:tc>
          <w:tcPr>
            <w:tcW w:w="2160" w:type="dxa"/>
          </w:tcPr>
          <w:p w14:paraId="05E65874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Evaluator</w:t>
            </w:r>
          </w:p>
        </w:tc>
        <w:tc>
          <w:tcPr>
            <w:tcW w:w="2160" w:type="dxa"/>
          </w:tcPr>
          <w:p w14:paraId="70DC011A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Evaluation Method</w:t>
            </w:r>
          </w:p>
        </w:tc>
        <w:tc>
          <w:tcPr>
            <w:tcW w:w="2160" w:type="dxa"/>
          </w:tcPr>
          <w:p w14:paraId="43232DAB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Summary/Results</w:t>
            </w:r>
          </w:p>
        </w:tc>
        <w:tc>
          <w:tcPr>
            <w:tcW w:w="2160" w:type="dxa"/>
          </w:tcPr>
          <w:p w14:paraId="379BD043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Appendix Ref</w:t>
            </w:r>
          </w:p>
        </w:tc>
      </w:tr>
      <w:tr w:rsidR="00951BB7" w:rsidRPr="00951BB7" w14:paraId="0BA1CCEA" w14:textId="77777777" w:rsidTr="00951BB7">
        <w:tc>
          <w:tcPr>
            <w:tcW w:w="2160" w:type="dxa"/>
          </w:tcPr>
          <w:p w14:paraId="3B8FE9F6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25 Students</w:t>
            </w:r>
          </w:p>
        </w:tc>
        <w:tc>
          <w:tcPr>
            <w:tcW w:w="2160" w:type="dxa"/>
          </w:tcPr>
          <w:p w14:paraId="1B0F432F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Course Evaluation</w:t>
            </w:r>
          </w:p>
        </w:tc>
        <w:tc>
          <w:tcPr>
            <w:tcW w:w="2160" w:type="dxa"/>
          </w:tcPr>
          <w:p w14:paraId="33911A1F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Rated 4.7/5 overall</w:t>
            </w:r>
          </w:p>
        </w:tc>
        <w:tc>
          <w:tcPr>
            <w:tcW w:w="2160" w:type="dxa"/>
          </w:tcPr>
          <w:p w14:paraId="60A3EC01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4B</w:t>
            </w:r>
          </w:p>
        </w:tc>
      </w:tr>
    </w:tbl>
    <w:p w14:paraId="593EEBB9" w14:textId="77777777" w:rsidR="00D966CD" w:rsidRPr="00951BB7" w:rsidRDefault="00951BB7">
      <w:pPr>
        <w:pStyle w:val="Heading2"/>
        <w:rPr>
          <w:rFonts w:ascii="Times New Roman" w:hAnsi="Times New Roman" w:cs="Times New Roman"/>
          <w:color w:val="auto"/>
        </w:rPr>
      </w:pPr>
      <w:r w:rsidRPr="00951BB7">
        <w:rPr>
          <w:rFonts w:ascii="Times New Roman" w:hAnsi="Times New Roman" w:cs="Times New Roman"/>
          <w:color w:val="auto"/>
        </w:rPr>
        <w:t>Appendix 5: Curriculum and Program Development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1727"/>
        <w:gridCol w:w="1727"/>
        <w:gridCol w:w="1726"/>
        <w:gridCol w:w="1725"/>
      </w:tblGrid>
      <w:tr w:rsidR="00951BB7" w:rsidRPr="00951BB7" w14:paraId="07F32B66" w14:textId="77777777" w:rsidTr="00951BB7">
        <w:tc>
          <w:tcPr>
            <w:tcW w:w="1728" w:type="dxa"/>
          </w:tcPr>
          <w:p w14:paraId="5DE5F351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Topic &amp; Type</w:t>
            </w:r>
          </w:p>
        </w:tc>
        <w:tc>
          <w:tcPr>
            <w:tcW w:w="1728" w:type="dxa"/>
          </w:tcPr>
          <w:p w14:paraId="59B465D5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# Learners/Year</w:t>
            </w:r>
          </w:p>
        </w:tc>
        <w:tc>
          <w:tcPr>
            <w:tcW w:w="1728" w:type="dxa"/>
          </w:tcPr>
          <w:p w14:paraId="78B37C6F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Implemented (Y/N)</w:t>
            </w:r>
          </w:p>
        </w:tc>
        <w:tc>
          <w:tcPr>
            <w:tcW w:w="1728" w:type="dxa"/>
          </w:tcPr>
          <w:p w14:paraId="18B9A949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1728" w:type="dxa"/>
          </w:tcPr>
          <w:p w14:paraId="25A00BD8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Role / Year(s)</w:t>
            </w:r>
          </w:p>
        </w:tc>
      </w:tr>
      <w:tr w:rsidR="00951BB7" w:rsidRPr="00951BB7" w14:paraId="3BF1B04B" w14:textId="77777777" w:rsidTr="00951BB7">
        <w:tc>
          <w:tcPr>
            <w:tcW w:w="1728" w:type="dxa"/>
          </w:tcPr>
          <w:p w14:paraId="16D497F0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Residency Module - Evidence Based Medicine</w:t>
            </w:r>
          </w:p>
        </w:tc>
        <w:tc>
          <w:tcPr>
            <w:tcW w:w="1728" w:type="dxa"/>
          </w:tcPr>
          <w:p w14:paraId="74D58848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8" w:type="dxa"/>
          </w:tcPr>
          <w:p w14:paraId="3EDA37E7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728" w:type="dxa"/>
          </w:tcPr>
          <w:p w14:paraId="549F7B99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Department of Medicine</w:t>
            </w:r>
          </w:p>
        </w:tc>
        <w:tc>
          <w:tcPr>
            <w:tcW w:w="1728" w:type="dxa"/>
          </w:tcPr>
          <w:p w14:paraId="05557EE4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Leader / 2022-2024</w:t>
            </w:r>
          </w:p>
        </w:tc>
      </w:tr>
    </w:tbl>
    <w:p w14:paraId="42050151" w14:textId="77777777" w:rsidR="00D966CD" w:rsidRPr="00951BB7" w:rsidRDefault="00951BB7">
      <w:pPr>
        <w:pStyle w:val="Heading2"/>
        <w:rPr>
          <w:rFonts w:ascii="Times New Roman" w:hAnsi="Times New Roman" w:cs="Times New Roman"/>
          <w:color w:val="auto"/>
        </w:rPr>
      </w:pPr>
      <w:r w:rsidRPr="00951BB7">
        <w:rPr>
          <w:rFonts w:ascii="Times New Roman" w:hAnsi="Times New Roman" w:cs="Times New Roman"/>
          <w:color w:val="auto"/>
        </w:rPr>
        <w:t>Appendix 8: Advising and Mentoring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1162"/>
        <w:gridCol w:w="1200"/>
        <w:gridCol w:w="1199"/>
        <w:gridCol w:w="1204"/>
        <w:gridCol w:w="1207"/>
        <w:gridCol w:w="1475"/>
      </w:tblGrid>
      <w:tr w:rsidR="00951BB7" w:rsidRPr="00951BB7" w14:paraId="07D0D267" w14:textId="77777777" w:rsidTr="00951BB7">
        <w:tc>
          <w:tcPr>
            <w:tcW w:w="1234" w:type="dxa"/>
          </w:tcPr>
          <w:p w14:paraId="5510529F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Mentee Name</w:t>
            </w:r>
          </w:p>
        </w:tc>
        <w:tc>
          <w:tcPr>
            <w:tcW w:w="1234" w:type="dxa"/>
          </w:tcPr>
          <w:p w14:paraId="6E3E8190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Dates</w:t>
            </w:r>
          </w:p>
        </w:tc>
        <w:tc>
          <w:tcPr>
            <w:tcW w:w="1234" w:type="dxa"/>
          </w:tcPr>
          <w:p w14:paraId="6EFD6F6A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Duration</w:t>
            </w:r>
          </w:p>
        </w:tc>
        <w:tc>
          <w:tcPr>
            <w:tcW w:w="1234" w:type="dxa"/>
          </w:tcPr>
          <w:p w14:paraId="0BA82A53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Role of Mentee</w:t>
            </w:r>
          </w:p>
        </w:tc>
        <w:tc>
          <w:tcPr>
            <w:tcW w:w="1234" w:type="dxa"/>
          </w:tcPr>
          <w:p w14:paraId="4D6C6C85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Your Role</w:t>
            </w:r>
          </w:p>
        </w:tc>
        <w:tc>
          <w:tcPr>
            <w:tcW w:w="1234" w:type="dxa"/>
          </w:tcPr>
          <w:p w14:paraId="538C1743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Current Position</w:t>
            </w:r>
          </w:p>
        </w:tc>
        <w:tc>
          <w:tcPr>
            <w:tcW w:w="1234" w:type="dxa"/>
          </w:tcPr>
          <w:p w14:paraId="4065433A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Achievements</w:t>
            </w:r>
          </w:p>
        </w:tc>
      </w:tr>
      <w:tr w:rsidR="00951BB7" w:rsidRPr="00951BB7" w14:paraId="35B5259F" w14:textId="77777777" w:rsidTr="00951BB7">
        <w:tc>
          <w:tcPr>
            <w:tcW w:w="1234" w:type="dxa"/>
          </w:tcPr>
          <w:p w14:paraId="71247416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lastRenderedPageBreak/>
              <w:t>Jane Doe</w:t>
            </w:r>
          </w:p>
        </w:tc>
        <w:tc>
          <w:tcPr>
            <w:tcW w:w="1234" w:type="dxa"/>
          </w:tcPr>
          <w:p w14:paraId="1E865273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1234" w:type="dxa"/>
          </w:tcPr>
          <w:p w14:paraId="2215D355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4" w:type="dxa"/>
          </w:tcPr>
          <w:p w14:paraId="3A591748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Resident</w:t>
            </w:r>
          </w:p>
        </w:tc>
        <w:tc>
          <w:tcPr>
            <w:tcW w:w="1234" w:type="dxa"/>
          </w:tcPr>
          <w:p w14:paraId="06DEEFDD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Research Mentor</w:t>
            </w:r>
          </w:p>
        </w:tc>
        <w:tc>
          <w:tcPr>
            <w:tcW w:w="1234" w:type="dxa"/>
          </w:tcPr>
          <w:p w14:paraId="31A4A86F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Faculty, Internal Medicine</w:t>
            </w:r>
          </w:p>
        </w:tc>
        <w:tc>
          <w:tcPr>
            <w:tcW w:w="1234" w:type="dxa"/>
          </w:tcPr>
          <w:p w14:paraId="14DE782D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2 Publications</w:t>
            </w:r>
          </w:p>
        </w:tc>
      </w:tr>
    </w:tbl>
    <w:p w14:paraId="01712559" w14:textId="77777777" w:rsidR="00D966CD" w:rsidRPr="00951BB7" w:rsidRDefault="00951BB7">
      <w:pPr>
        <w:pStyle w:val="Heading2"/>
        <w:rPr>
          <w:rFonts w:ascii="Times New Roman" w:hAnsi="Times New Roman" w:cs="Times New Roman"/>
          <w:color w:val="auto"/>
        </w:rPr>
      </w:pPr>
      <w:r w:rsidRPr="00951BB7">
        <w:rPr>
          <w:rFonts w:ascii="Times New Roman" w:hAnsi="Times New Roman" w:cs="Times New Roman"/>
          <w:color w:val="auto"/>
        </w:rPr>
        <w:t>Appendix 7: Clinical Activities and Operations</w:t>
      </w:r>
    </w:p>
    <w:p w14:paraId="6CB27FFA" w14:textId="77777777" w:rsidR="00D966CD" w:rsidRPr="00951BB7" w:rsidRDefault="00951BB7">
      <w:pPr>
        <w:rPr>
          <w:rFonts w:ascii="Times New Roman" w:hAnsi="Times New Roman" w:cs="Times New Roman"/>
        </w:rPr>
      </w:pPr>
      <w:r w:rsidRPr="00951BB7">
        <w:rPr>
          <w:rFonts w:ascii="Times New Roman" w:hAnsi="Times New Roman" w:cs="Times New Roman"/>
        </w:rPr>
        <w:t>Describe contributions such as improving clinic workflow, developing templates, or organizing patient/community education. Example: Reorganized clinic workflow to reduce patient wait times by 20%.</w:t>
      </w:r>
    </w:p>
    <w:p w14:paraId="16E47FF4" w14:textId="77777777" w:rsidR="00D966CD" w:rsidRPr="00951BB7" w:rsidRDefault="00951BB7">
      <w:pPr>
        <w:pStyle w:val="Heading2"/>
        <w:rPr>
          <w:rFonts w:ascii="Times New Roman" w:hAnsi="Times New Roman" w:cs="Times New Roman"/>
          <w:color w:val="auto"/>
        </w:rPr>
      </w:pPr>
      <w:r w:rsidRPr="00951BB7">
        <w:rPr>
          <w:rFonts w:ascii="Times New Roman" w:hAnsi="Times New Roman" w:cs="Times New Roman"/>
          <w:color w:val="auto"/>
        </w:rPr>
        <w:t>Appendix 9: Administrative and Leadership Roles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7"/>
        <w:gridCol w:w="2157"/>
      </w:tblGrid>
      <w:tr w:rsidR="00951BB7" w:rsidRPr="00951BB7" w14:paraId="3E8E6750" w14:textId="77777777" w:rsidTr="00951BB7">
        <w:tc>
          <w:tcPr>
            <w:tcW w:w="2160" w:type="dxa"/>
          </w:tcPr>
          <w:p w14:paraId="570D6278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Title of Role/Program</w:t>
            </w:r>
          </w:p>
        </w:tc>
        <w:tc>
          <w:tcPr>
            <w:tcW w:w="2160" w:type="dxa"/>
          </w:tcPr>
          <w:p w14:paraId="37878397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Scope</w:t>
            </w:r>
          </w:p>
        </w:tc>
        <w:tc>
          <w:tcPr>
            <w:tcW w:w="2160" w:type="dxa"/>
          </w:tcPr>
          <w:p w14:paraId="64D00435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Duration (Years)</w:t>
            </w:r>
          </w:p>
        </w:tc>
        <w:tc>
          <w:tcPr>
            <w:tcW w:w="2160" w:type="dxa"/>
          </w:tcPr>
          <w:p w14:paraId="1B3E429E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Committee Role</w:t>
            </w:r>
          </w:p>
        </w:tc>
      </w:tr>
      <w:tr w:rsidR="00951BB7" w:rsidRPr="00951BB7" w14:paraId="56B862BD" w14:textId="77777777" w:rsidTr="00951BB7">
        <w:tc>
          <w:tcPr>
            <w:tcW w:w="2160" w:type="dxa"/>
          </w:tcPr>
          <w:p w14:paraId="781E3F93" w14:textId="15DFAE9F" w:rsidR="00D966CD" w:rsidRPr="00951BB7" w:rsidRDefault="00951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EX. </w:t>
            </w:r>
            <w:r w:rsidRPr="00951BB7">
              <w:rPr>
                <w:rFonts w:ascii="Times New Roman" w:hAnsi="Times New Roman" w:cs="Times New Roman"/>
              </w:rPr>
              <w:t>Residency Program Director</w:t>
            </w:r>
          </w:p>
        </w:tc>
        <w:tc>
          <w:tcPr>
            <w:tcW w:w="2160" w:type="dxa"/>
          </w:tcPr>
          <w:p w14:paraId="3B79F099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Institutional</w:t>
            </w:r>
          </w:p>
        </w:tc>
        <w:tc>
          <w:tcPr>
            <w:tcW w:w="2160" w:type="dxa"/>
          </w:tcPr>
          <w:p w14:paraId="501003B5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0" w:type="dxa"/>
          </w:tcPr>
          <w:p w14:paraId="116B26B3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Chair</w:t>
            </w:r>
          </w:p>
        </w:tc>
      </w:tr>
    </w:tbl>
    <w:p w14:paraId="7AB0D1F6" w14:textId="77777777" w:rsidR="00D966CD" w:rsidRPr="00951BB7" w:rsidRDefault="00951BB7">
      <w:pPr>
        <w:pStyle w:val="Heading2"/>
        <w:rPr>
          <w:rFonts w:ascii="Times New Roman" w:hAnsi="Times New Roman" w:cs="Times New Roman"/>
          <w:color w:val="auto"/>
        </w:rPr>
      </w:pPr>
      <w:r w:rsidRPr="00951BB7">
        <w:rPr>
          <w:rFonts w:ascii="Times New Roman" w:hAnsi="Times New Roman" w:cs="Times New Roman"/>
          <w:color w:val="auto"/>
        </w:rPr>
        <w:t>Appendix 10: Professional Development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2157"/>
        <w:gridCol w:w="2158"/>
        <w:gridCol w:w="2157"/>
      </w:tblGrid>
      <w:tr w:rsidR="00951BB7" w:rsidRPr="00951BB7" w14:paraId="667A706E" w14:textId="77777777" w:rsidTr="00951BB7">
        <w:tc>
          <w:tcPr>
            <w:tcW w:w="2160" w:type="dxa"/>
          </w:tcPr>
          <w:p w14:paraId="6C73BA62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Activity &amp; Description</w:t>
            </w:r>
          </w:p>
        </w:tc>
        <w:tc>
          <w:tcPr>
            <w:tcW w:w="2160" w:type="dxa"/>
          </w:tcPr>
          <w:p w14:paraId="2EC230B9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Dates &amp; Location</w:t>
            </w:r>
          </w:p>
        </w:tc>
        <w:tc>
          <w:tcPr>
            <w:tcW w:w="2160" w:type="dxa"/>
          </w:tcPr>
          <w:p w14:paraId="6AD3EB11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Sponsoring Organization</w:t>
            </w:r>
          </w:p>
        </w:tc>
        <w:tc>
          <w:tcPr>
            <w:tcW w:w="2160" w:type="dxa"/>
          </w:tcPr>
          <w:p w14:paraId="5EEDDE6A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Notes</w:t>
            </w:r>
          </w:p>
        </w:tc>
      </w:tr>
      <w:tr w:rsidR="00951BB7" w:rsidRPr="00951BB7" w14:paraId="3CEBF81C" w14:textId="77777777" w:rsidTr="00951BB7">
        <w:tc>
          <w:tcPr>
            <w:tcW w:w="2160" w:type="dxa"/>
          </w:tcPr>
          <w:p w14:paraId="023829B2" w14:textId="598C8680" w:rsidR="00D966CD" w:rsidRPr="00951BB7" w:rsidRDefault="00951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Ex. </w:t>
            </w:r>
            <w:r w:rsidRPr="00951BB7">
              <w:rPr>
                <w:rFonts w:ascii="Times New Roman" w:hAnsi="Times New Roman" w:cs="Times New Roman"/>
              </w:rPr>
              <w:t>Medical Education Research Certificate (MERC)</w:t>
            </w:r>
          </w:p>
        </w:tc>
        <w:tc>
          <w:tcPr>
            <w:tcW w:w="2160" w:type="dxa"/>
          </w:tcPr>
          <w:p w14:paraId="3FA43D33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2022, Virtual</w:t>
            </w:r>
          </w:p>
        </w:tc>
        <w:tc>
          <w:tcPr>
            <w:tcW w:w="2160" w:type="dxa"/>
          </w:tcPr>
          <w:p w14:paraId="1ACC9577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AAMC</w:t>
            </w:r>
          </w:p>
        </w:tc>
        <w:tc>
          <w:tcPr>
            <w:tcW w:w="2160" w:type="dxa"/>
          </w:tcPr>
          <w:p w14:paraId="358EA8BC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Completed</w:t>
            </w:r>
          </w:p>
        </w:tc>
      </w:tr>
    </w:tbl>
    <w:p w14:paraId="439A0C69" w14:textId="77777777" w:rsidR="00D966CD" w:rsidRPr="00951BB7" w:rsidRDefault="00951BB7">
      <w:pPr>
        <w:pStyle w:val="Heading2"/>
        <w:rPr>
          <w:rFonts w:ascii="Times New Roman" w:hAnsi="Times New Roman" w:cs="Times New Roman"/>
          <w:color w:val="auto"/>
        </w:rPr>
      </w:pPr>
      <w:r w:rsidRPr="00951BB7">
        <w:rPr>
          <w:rFonts w:ascii="Times New Roman" w:hAnsi="Times New Roman" w:cs="Times New Roman"/>
          <w:color w:val="auto"/>
        </w:rPr>
        <w:t>Appendix 6: Research and Scholarship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1640"/>
        <w:gridCol w:w="1619"/>
        <w:gridCol w:w="1651"/>
        <w:gridCol w:w="1695"/>
      </w:tblGrid>
      <w:tr w:rsidR="00951BB7" w:rsidRPr="00951BB7" w14:paraId="186FF5C7" w14:textId="77777777" w:rsidTr="00951BB7">
        <w:tc>
          <w:tcPr>
            <w:tcW w:w="1728" w:type="dxa"/>
          </w:tcPr>
          <w:p w14:paraId="07DAE181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Publication/Abstract Title</w:t>
            </w:r>
          </w:p>
        </w:tc>
        <w:tc>
          <w:tcPr>
            <w:tcW w:w="1728" w:type="dxa"/>
          </w:tcPr>
          <w:p w14:paraId="7309BEAB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1728" w:type="dxa"/>
          </w:tcPr>
          <w:p w14:paraId="57E497C9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728" w:type="dxa"/>
          </w:tcPr>
          <w:p w14:paraId="779FE8FC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Scope</w:t>
            </w:r>
          </w:p>
        </w:tc>
        <w:tc>
          <w:tcPr>
            <w:tcW w:w="1728" w:type="dxa"/>
          </w:tcPr>
          <w:p w14:paraId="4CBA0C20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Impact/Notes</w:t>
            </w:r>
          </w:p>
        </w:tc>
      </w:tr>
      <w:tr w:rsidR="00951BB7" w:rsidRPr="00951BB7" w14:paraId="2621C4C6" w14:textId="77777777" w:rsidTr="00951BB7">
        <w:tc>
          <w:tcPr>
            <w:tcW w:w="1728" w:type="dxa"/>
          </w:tcPr>
          <w:p w14:paraId="1A349814" w14:textId="3D4F5857" w:rsidR="00D966CD" w:rsidRPr="00951BB7" w:rsidRDefault="00951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Ex. Improving</w:t>
            </w:r>
            <w:r w:rsidRPr="00951BB7">
              <w:rPr>
                <w:rFonts w:ascii="Times New Roman" w:hAnsi="Times New Roman" w:cs="Times New Roman"/>
              </w:rPr>
              <w:t xml:space="preserve"> Faculty Wellbeing in Rural Medicine</w:t>
            </w:r>
          </w:p>
        </w:tc>
        <w:tc>
          <w:tcPr>
            <w:tcW w:w="1728" w:type="dxa"/>
          </w:tcPr>
          <w:p w14:paraId="6EBB075D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Journal Article</w:t>
            </w:r>
          </w:p>
        </w:tc>
        <w:tc>
          <w:tcPr>
            <w:tcW w:w="1728" w:type="dxa"/>
          </w:tcPr>
          <w:p w14:paraId="18165B4C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28" w:type="dxa"/>
          </w:tcPr>
          <w:p w14:paraId="2CB9244A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1728" w:type="dxa"/>
          </w:tcPr>
          <w:p w14:paraId="55B1EEC4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Cited 15 times</w:t>
            </w:r>
          </w:p>
        </w:tc>
      </w:tr>
    </w:tbl>
    <w:p w14:paraId="7886A529" w14:textId="77777777" w:rsidR="00D966CD" w:rsidRPr="00951BB7" w:rsidRDefault="00951BB7">
      <w:pPr>
        <w:pStyle w:val="Heading2"/>
        <w:rPr>
          <w:rFonts w:ascii="Times New Roman" w:hAnsi="Times New Roman" w:cs="Times New Roman"/>
          <w:color w:val="auto"/>
        </w:rPr>
      </w:pPr>
      <w:r w:rsidRPr="00951BB7">
        <w:rPr>
          <w:rFonts w:ascii="Times New Roman" w:hAnsi="Times New Roman" w:cs="Times New Roman"/>
          <w:color w:val="auto"/>
        </w:rPr>
        <w:t>Appendix 11: Honors, Awards, Recognitions and Service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1970"/>
        <w:gridCol w:w="2012"/>
        <w:gridCol w:w="1975"/>
      </w:tblGrid>
      <w:tr w:rsidR="00951BB7" w:rsidRPr="00951BB7" w14:paraId="68E0CD0E" w14:textId="77777777" w:rsidTr="00951BB7">
        <w:tc>
          <w:tcPr>
            <w:tcW w:w="2160" w:type="dxa"/>
          </w:tcPr>
          <w:p w14:paraId="607B0FCD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Award/Recognition/Service</w:t>
            </w:r>
          </w:p>
        </w:tc>
        <w:tc>
          <w:tcPr>
            <w:tcW w:w="2160" w:type="dxa"/>
          </w:tcPr>
          <w:p w14:paraId="6C1A19B1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Scope</w:t>
            </w:r>
          </w:p>
        </w:tc>
        <w:tc>
          <w:tcPr>
            <w:tcW w:w="2160" w:type="dxa"/>
          </w:tcPr>
          <w:p w14:paraId="40587C8F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Date/Duration</w:t>
            </w:r>
          </w:p>
        </w:tc>
        <w:tc>
          <w:tcPr>
            <w:tcW w:w="2160" w:type="dxa"/>
          </w:tcPr>
          <w:p w14:paraId="1DAF4B19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Notes</w:t>
            </w:r>
          </w:p>
        </w:tc>
      </w:tr>
      <w:tr w:rsidR="00951BB7" w:rsidRPr="00951BB7" w14:paraId="409424ED" w14:textId="77777777" w:rsidTr="00951BB7">
        <w:tc>
          <w:tcPr>
            <w:tcW w:w="2160" w:type="dxa"/>
          </w:tcPr>
          <w:p w14:paraId="13277D29" w14:textId="6BD0A3B9" w:rsidR="00D966CD" w:rsidRPr="00951BB7" w:rsidRDefault="00951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Ex. </w:t>
            </w:r>
            <w:r w:rsidRPr="00951BB7">
              <w:rPr>
                <w:rFonts w:ascii="Times New Roman" w:hAnsi="Times New Roman" w:cs="Times New Roman"/>
              </w:rPr>
              <w:t>Distinguished Teacher Award</w:t>
            </w:r>
          </w:p>
        </w:tc>
        <w:tc>
          <w:tcPr>
            <w:tcW w:w="2160" w:type="dxa"/>
          </w:tcPr>
          <w:p w14:paraId="6CF95706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Institutional</w:t>
            </w:r>
          </w:p>
        </w:tc>
        <w:tc>
          <w:tcPr>
            <w:tcW w:w="2160" w:type="dxa"/>
          </w:tcPr>
          <w:p w14:paraId="348C65CF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60" w:type="dxa"/>
          </w:tcPr>
          <w:p w14:paraId="092A8DF2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Competitive</w:t>
            </w:r>
          </w:p>
        </w:tc>
      </w:tr>
    </w:tbl>
    <w:p w14:paraId="0E5971CA" w14:textId="77777777" w:rsidR="00951BB7" w:rsidRPr="00951BB7" w:rsidRDefault="00951BB7">
      <w:pPr>
        <w:rPr>
          <w:rFonts w:ascii="Times New Roman" w:hAnsi="Times New Roman" w:cs="Times New Roman"/>
        </w:rPr>
      </w:pPr>
    </w:p>
    <w:sectPr w:rsidR="00951BB7" w:rsidRPr="00951BB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1112580">
    <w:abstractNumId w:val="8"/>
  </w:num>
  <w:num w:numId="2" w16cid:durableId="1957977870">
    <w:abstractNumId w:val="6"/>
  </w:num>
  <w:num w:numId="3" w16cid:durableId="1882279421">
    <w:abstractNumId w:val="5"/>
  </w:num>
  <w:num w:numId="4" w16cid:durableId="1988705380">
    <w:abstractNumId w:val="4"/>
  </w:num>
  <w:num w:numId="5" w16cid:durableId="992373352">
    <w:abstractNumId w:val="7"/>
  </w:num>
  <w:num w:numId="6" w16cid:durableId="893078002">
    <w:abstractNumId w:val="3"/>
  </w:num>
  <w:num w:numId="7" w16cid:durableId="288323297">
    <w:abstractNumId w:val="2"/>
  </w:num>
  <w:num w:numId="8" w16cid:durableId="606545626">
    <w:abstractNumId w:val="1"/>
  </w:num>
  <w:num w:numId="9" w16cid:durableId="130496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C23B6"/>
    <w:rsid w:val="0075003C"/>
    <w:rsid w:val="00951BB7"/>
    <w:rsid w:val="00AA1D8D"/>
    <w:rsid w:val="00B47730"/>
    <w:rsid w:val="00CB0664"/>
    <w:rsid w:val="00D966CD"/>
    <w:rsid w:val="00F3386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F0350B"/>
  <w14:defaultImageDpi w14:val="300"/>
  <w15:docId w15:val="{0692D53D-4050-4EE1-81B7-DF6B4DFE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951B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fa@marshall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cesom.marshall.edu/media/60587/pt_reg_appendix_c_post-2013_may202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Shah, Darshana</cp:lastModifiedBy>
  <cp:revision>2</cp:revision>
  <dcterms:created xsi:type="dcterms:W3CDTF">2025-09-11T20:16:00Z</dcterms:created>
  <dcterms:modified xsi:type="dcterms:W3CDTF">2025-09-11T20:16:00Z</dcterms:modified>
  <cp:category/>
</cp:coreProperties>
</file>