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601" w14:textId="7DF9E205" w:rsidR="00D14870" w:rsidRPr="00307FF9" w:rsidRDefault="00E608DA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Speaker</w:t>
      </w:r>
      <w:r w:rsidR="00000000" w:rsidRPr="00307FF9">
        <w:rPr>
          <w:rFonts w:ascii="Times New Roman" w:hAnsi="Times New Roman" w:cs="Times New Roman"/>
          <w:color w:val="auto"/>
        </w:rPr>
        <w:t xml:space="preserve"> Evaluation Form</w:t>
      </w:r>
    </w:p>
    <w:p w14:paraId="627C9641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Date: ________________________________</w:t>
      </w:r>
    </w:p>
    <w:p w14:paraId="609D190C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Speaker: _____________________________</w:t>
      </w:r>
    </w:p>
    <w:p w14:paraId="05D6CE9C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Title of Presentation: ________________</w:t>
      </w:r>
    </w:p>
    <w:p w14:paraId="3ADCE01D" w14:textId="32A7A890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Department: _________________________</w:t>
      </w:r>
    </w:p>
    <w:p w14:paraId="468E8CE8" w14:textId="77777777" w:rsidR="00D14870" w:rsidRPr="00307FF9" w:rsidRDefault="00000000">
      <w:pPr>
        <w:pStyle w:val="Heading2"/>
        <w:rPr>
          <w:rFonts w:ascii="Times New Roman" w:hAnsi="Times New Roman" w:cs="Times New Roman"/>
          <w:color w:val="auto"/>
        </w:rPr>
      </w:pPr>
      <w:r w:rsidRPr="00307FF9">
        <w:rPr>
          <w:rFonts w:ascii="Times New Roman" w:hAnsi="Times New Roman" w:cs="Times New Roman"/>
          <w:color w:val="auto"/>
        </w:rPr>
        <w:t>Part I. Content &amp; Presentation Quality</w:t>
      </w:r>
    </w:p>
    <w:p w14:paraId="65C067FC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Please rate each item on a 5-point scale: (1 = Poor, 2 = Fair, 3 = Good, 4 = Very Good, 5 = Excellent)</w:t>
      </w:r>
    </w:p>
    <w:p w14:paraId="2162283C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The speaker’s knowledge of the subject matter</w:t>
      </w:r>
      <w:r w:rsidRPr="00307FF9">
        <w:rPr>
          <w:rFonts w:ascii="Times New Roman" w:hAnsi="Times New Roman" w:cs="Times New Roman"/>
        </w:rPr>
        <w:br/>
        <w:t>□ 1 □ 2 □ 3 □ 4 □ 5</w:t>
      </w:r>
    </w:p>
    <w:p w14:paraId="4DAE38AC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The clarity and organization of the presentation</w:t>
      </w:r>
      <w:r w:rsidRPr="00307FF9">
        <w:rPr>
          <w:rFonts w:ascii="Times New Roman" w:hAnsi="Times New Roman" w:cs="Times New Roman"/>
        </w:rPr>
        <w:br/>
        <w:t>□ 1 □ 2 □ 3 □ 4 □ 5</w:t>
      </w:r>
    </w:p>
    <w:p w14:paraId="2FC10523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The relevance of the topic to your clinical/academic practice</w:t>
      </w:r>
      <w:r w:rsidRPr="00307FF9">
        <w:rPr>
          <w:rFonts w:ascii="Times New Roman" w:hAnsi="Times New Roman" w:cs="Times New Roman"/>
        </w:rPr>
        <w:br/>
        <w:t>□ 1 □ 2 □ 3 □ 4 □ 5</w:t>
      </w:r>
    </w:p>
    <w:p w14:paraId="1AEEE3B6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The speaker’s ability to engage and maintain audience interest</w:t>
      </w:r>
      <w:r w:rsidRPr="00307FF9">
        <w:rPr>
          <w:rFonts w:ascii="Times New Roman" w:hAnsi="Times New Roman" w:cs="Times New Roman"/>
        </w:rPr>
        <w:br/>
        <w:t>□ 1 □ 2 □ 3 □ 4 □ 5</w:t>
      </w:r>
    </w:p>
    <w:p w14:paraId="59A28858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The use of visuals/teaching aids (slides, handouts, cases)</w:t>
      </w:r>
      <w:r w:rsidRPr="00307FF9">
        <w:rPr>
          <w:rFonts w:ascii="Times New Roman" w:hAnsi="Times New Roman" w:cs="Times New Roman"/>
        </w:rPr>
        <w:br/>
        <w:t>□ 1 □ 2 □ 3 □ 4 □ 5</w:t>
      </w:r>
    </w:p>
    <w:p w14:paraId="4B557FE5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The speaker’s response to questions and discussion</w:t>
      </w:r>
      <w:r w:rsidRPr="00307FF9">
        <w:rPr>
          <w:rFonts w:ascii="Times New Roman" w:hAnsi="Times New Roman" w:cs="Times New Roman"/>
        </w:rPr>
        <w:br/>
        <w:t>□ 1 □ 2 □ 3 □ 4 □ 5</w:t>
      </w:r>
    </w:p>
    <w:p w14:paraId="2A184B8F" w14:textId="77777777" w:rsidR="00D14870" w:rsidRPr="00307FF9" w:rsidRDefault="00000000">
      <w:pPr>
        <w:pStyle w:val="Heading2"/>
        <w:rPr>
          <w:rFonts w:ascii="Times New Roman" w:hAnsi="Times New Roman" w:cs="Times New Roman"/>
          <w:color w:val="auto"/>
        </w:rPr>
      </w:pPr>
      <w:r w:rsidRPr="00307FF9">
        <w:rPr>
          <w:rFonts w:ascii="Times New Roman" w:hAnsi="Times New Roman" w:cs="Times New Roman"/>
          <w:color w:val="auto"/>
        </w:rPr>
        <w:t>Part II. Educational Impact</w:t>
      </w:r>
    </w:p>
    <w:p w14:paraId="01177EDA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I gained new knowledge or skills from this presentation.</w:t>
      </w:r>
      <w:r w:rsidRPr="00307FF9">
        <w:rPr>
          <w:rFonts w:ascii="Times New Roman" w:hAnsi="Times New Roman" w:cs="Times New Roman"/>
        </w:rPr>
        <w:br/>
        <w:t>□ Strongly Disagree □ Disagree □ Neutral □ Agree □ Strongly Agree</w:t>
      </w:r>
    </w:p>
    <w:p w14:paraId="7D6A12C3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This session will impact my clinical/research/educational practice.</w:t>
      </w:r>
      <w:r w:rsidRPr="00307FF9">
        <w:rPr>
          <w:rFonts w:ascii="Times New Roman" w:hAnsi="Times New Roman" w:cs="Times New Roman"/>
        </w:rPr>
        <w:br/>
        <w:t>□ Strongly Disagree □ Disagree □ Neutral □ Agree □ Strongly Agree</w:t>
      </w:r>
    </w:p>
    <w:p w14:paraId="695EAB10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The content was presented without commercial bias or conflict of interest.</w:t>
      </w:r>
      <w:r w:rsidRPr="00307FF9">
        <w:rPr>
          <w:rFonts w:ascii="Times New Roman" w:hAnsi="Times New Roman" w:cs="Times New Roman"/>
        </w:rPr>
        <w:br/>
        <w:t>□ Yes □ No</w:t>
      </w:r>
    </w:p>
    <w:p w14:paraId="6FD583AA" w14:textId="77777777" w:rsidR="00D14870" w:rsidRPr="00307FF9" w:rsidRDefault="00000000">
      <w:pPr>
        <w:pStyle w:val="Heading2"/>
        <w:rPr>
          <w:rFonts w:ascii="Times New Roman" w:hAnsi="Times New Roman" w:cs="Times New Roman"/>
          <w:color w:val="auto"/>
        </w:rPr>
      </w:pPr>
      <w:r w:rsidRPr="00307FF9">
        <w:rPr>
          <w:rFonts w:ascii="Times New Roman" w:hAnsi="Times New Roman" w:cs="Times New Roman"/>
          <w:color w:val="auto"/>
        </w:rPr>
        <w:t>Part III. Open Feedback</w:t>
      </w:r>
    </w:p>
    <w:p w14:paraId="7B458E27" w14:textId="77777777" w:rsid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What aspects of the presentation were most valuable?</w:t>
      </w:r>
      <w:r w:rsidRPr="00307FF9">
        <w:rPr>
          <w:rFonts w:ascii="Times New Roman" w:hAnsi="Times New Roman" w:cs="Times New Roman"/>
        </w:rPr>
        <w:br/>
      </w:r>
    </w:p>
    <w:p w14:paraId="6D28FE73" w14:textId="2D8C527F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lastRenderedPageBreak/>
        <w:t>_________________________________________________________</w:t>
      </w:r>
      <w:r w:rsidRPr="00307FF9">
        <w:rPr>
          <w:rFonts w:ascii="Times New Roman" w:hAnsi="Times New Roman" w:cs="Times New Roman"/>
        </w:rPr>
        <w:br/>
      </w:r>
    </w:p>
    <w:p w14:paraId="4F8D85AE" w14:textId="7617BEB0" w:rsid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What could be improved for future presentations?</w:t>
      </w:r>
      <w:r w:rsidRPr="00307FF9">
        <w:rPr>
          <w:rFonts w:ascii="Times New Roman" w:hAnsi="Times New Roman" w:cs="Times New Roman"/>
        </w:rPr>
        <w:br/>
      </w:r>
    </w:p>
    <w:p w14:paraId="58B67EFB" w14:textId="366B5AF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_______________________________________________________</w:t>
      </w:r>
      <w:r w:rsidRPr="00307FF9">
        <w:rPr>
          <w:rFonts w:ascii="Times New Roman" w:hAnsi="Times New Roman" w:cs="Times New Roman"/>
        </w:rPr>
        <w:br/>
      </w:r>
    </w:p>
    <w:p w14:paraId="6C32511A" w14:textId="77777777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Suggested topics or speakers for future Grand Rounds:</w:t>
      </w:r>
      <w:r w:rsidRPr="00307FF9">
        <w:rPr>
          <w:rFonts w:ascii="Times New Roman" w:hAnsi="Times New Roman" w:cs="Times New Roman"/>
        </w:rPr>
        <w:br/>
        <w:t>__________________________________________________________</w:t>
      </w:r>
      <w:r w:rsidRPr="00307FF9">
        <w:rPr>
          <w:rFonts w:ascii="Times New Roman" w:hAnsi="Times New Roman" w:cs="Times New Roman"/>
        </w:rPr>
        <w:br/>
      </w:r>
    </w:p>
    <w:p w14:paraId="615E3E31" w14:textId="77777777" w:rsidR="00D14870" w:rsidRPr="00307FF9" w:rsidRDefault="00000000">
      <w:pPr>
        <w:pStyle w:val="Heading2"/>
        <w:rPr>
          <w:rFonts w:ascii="Times New Roman" w:hAnsi="Times New Roman" w:cs="Times New Roman"/>
          <w:color w:val="auto"/>
        </w:rPr>
      </w:pPr>
      <w:r w:rsidRPr="00307FF9">
        <w:rPr>
          <w:rFonts w:ascii="Times New Roman" w:hAnsi="Times New Roman" w:cs="Times New Roman"/>
          <w:color w:val="auto"/>
        </w:rPr>
        <w:t>Part IV. Overall Evaluation</w:t>
      </w:r>
    </w:p>
    <w:p w14:paraId="73655776" w14:textId="77777777" w:rsidR="00E608DA" w:rsidRDefault="00E608DA">
      <w:pPr>
        <w:rPr>
          <w:rFonts w:ascii="Times New Roman" w:hAnsi="Times New Roman" w:cs="Times New Roman"/>
        </w:rPr>
      </w:pPr>
    </w:p>
    <w:p w14:paraId="6B09462C" w14:textId="5DD5F002" w:rsidR="00E608DA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Overall quality of this Grand Rounds session:</w:t>
      </w:r>
      <w:r w:rsidRPr="00307FF9">
        <w:rPr>
          <w:rFonts w:ascii="Times New Roman" w:hAnsi="Times New Roman" w:cs="Times New Roman"/>
        </w:rPr>
        <w:br/>
      </w:r>
    </w:p>
    <w:p w14:paraId="7784BF6E" w14:textId="600CEDBD" w:rsidR="00D14870" w:rsidRPr="00307FF9" w:rsidRDefault="00000000">
      <w:pPr>
        <w:rPr>
          <w:rFonts w:ascii="Times New Roman" w:hAnsi="Times New Roman" w:cs="Times New Roman"/>
        </w:rPr>
      </w:pPr>
      <w:r w:rsidRPr="00307FF9">
        <w:rPr>
          <w:rFonts w:ascii="Times New Roman" w:hAnsi="Times New Roman" w:cs="Times New Roman"/>
        </w:rPr>
        <w:t>□ Poor □ Fair □ Good □ Very Good □ Excellent</w:t>
      </w:r>
    </w:p>
    <w:sectPr w:rsidR="00D14870" w:rsidRPr="00307F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2918339">
    <w:abstractNumId w:val="8"/>
  </w:num>
  <w:num w:numId="2" w16cid:durableId="1803036425">
    <w:abstractNumId w:val="6"/>
  </w:num>
  <w:num w:numId="3" w16cid:durableId="1518614848">
    <w:abstractNumId w:val="5"/>
  </w:num>
  <w:num w:numId="4" w16cid:durableId="1789659490">
    <w:abstractNumId w:val="4"/>
  </w:num>
  <w:num w:numId="5" w16cid:durableId="1758940259">
    <w:abstractNumId w:val="7"/>
  </w:num>
  <w:num w:numId="6" w16cid:durableId="407117533">
    <w:abstractNumId w:val="3"/>
  </w:num>
  <w:num w:numId="7" w16cid:durableId="595095192">
    <w:abstractNumId w:val="2"/>
  </w:num>
  <w:num w:numId="8" w16cid:durableId="1051225895">
    <w:abstractNumId w:val="1"/>
  </w:num>
  <w:num w:numId="9" w16cid:durableId="46419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7FF9"/>
    <w:rsid w:val="00326F90"/>
    <w:rsid w:val="009426E8"/>
    <w:rsid w:val="009D18AD"/>
    <w:rsid w:val="00AA1D8D"/>
    <w:rsid w:val="00B47730"/>
    <w:rsid w:val="00C22B08"/>
    <w:rsid w:val="00CB0664"/>
    <w:rsid w:val="00D14870"/>
    <w:rsid w:val="00E608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589BF"/>
  <w14:defaultImageDpi w14:val="300"/>
  <w15:docId w15:val="{E8D8DA79-C8D5-45FA-A1B5-E1412929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Shah, Darshana</cp:lastModifiedBy>
  <cp:revision>4</cp:revision>
  <dcterms:created xsi:type="dcterms:W3CDTF">2025-09-09T15:49:00Z</dcterms:created>
  <dcterms:modified xsi:type="dcterms:W3CDTF">2025-09-09T16:03:00Z</dcterms:modified>
  <cp:category/>
</cp:coreProperties>
</file>