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65BD" w14:textId="77777777" w:rsidR="000A5F63" w:rsidRDefault="00000000">
      <w:pPr>
        <w:pStyle w:val="Title"/>
      </w:pPr>
      <w:r>
        <w:t>Marshall University Joan C. Edwards School of Medicine (JCESOM)</w:t>
      </w:r>
    </w:p>
    <w:p w14:paraId="716FD687" w14:textId="77777777" w:rsidR="000A5F63" w:rsidRDefault="00000000">
      <w:pPr>
        <w:pStyle w:val="Heading1"/>
      </w:pPr>
      <w:r>
        <w:t>Promotion and Tenure Dossier Template</w:t>
      </w:r>
    </w:p>
    <w:p w14:paraId="6A85F532" w14:textId="77777777" w:rsidR="000A5F63" w:rsidRDefault="00000000">
      <w:r>
        <w:t>Prepared by: Office for Faculty Advancement</w:t>
      </w:r>
    </w:p>
    <w:p w14:paraId="301C7E9E" w14:textId="77777777" w:rsidR="000A5F63" w:rsidRDefault="00000000">
      <w:r>
        <w:t>Last Updated: October 2021</w:t>
      </w:r>
    </w:p>
    <w:p w14:paraId="50324C1D" w14:textId="77777777" w:rsidR="000A5F63" w:rsidRDefault="00000000">
      <w:pPr>
        <w:pStyle w:val="Heading2"/>
      </w:pPr>
      <w:r>
        <w:t>Recommended Dossier Organization</w:t>
      </w:r>
    </w:p>
    <w:p w14:paraId="349ED0C6" w14:textId="77777777" w:rsidR="000A5F63" w:rsidRDefault="00000000">
      <w:r>
        <w:t>We recommend organizing your electronic dossier using the following Table of Contents. Sections can be customized based on individual achievements.</w:t>
      </w:r>
    </w:p>
    <w:tbl>
      <w:tblPr>
        <w:tblStyle w:val="TableGrid"/>
        <w:tblW w:w="0" w:type="auto"/>
        <w:tblLook w:val="04A0" w:firstRow="1" w:lastRow="0" w:firstColumn="1" w:lastColumn="0" w:noHBand="0" w:noVBand="1"/>
      </w:tblPr>
      <w:tblGrid>
        <w:gridCol w:w="4314"/>
        <w:gridCol w:w="4316"/>
      </w:tblGrid>
      <w:tr w:rsidR="000A5F63" w14:paraId="712C49F6" w14:textId="77777777">
        <w:tc>
          <w:tcPr>
            <w:tcW w:w="4320" w:type="dxa"/>
          </w:tcPr>
          <w:p w14:paraId="4BBC0668" w14:textId="77777777" w:rsidR="000A5F63" w:rsidRDefault="00000000">
            <w:r>
              <w:t>Section</w:t>
            </w:r>
          </w:p>
        </w:tc>
        <w:tc>
          <w:tcPr>
            <w:tcW w:w="4320" w:type="dxa"/>
          </w:tcPr>
          <w:p w14:paraId="074EB2C1" w14:textId="77777777" w:rsidR="000A5F63" w:rsidRDefault="00000000">
            <w:r>
              <w:t>Title</w:t>
            </w:r>
          </w:p>
        </w:tc>
      </w:tr>
      <w:tr w:rsidR="000A5F63" w14:paraId="717E146E" w14:textId="77777777">
        <w:tc>
          <w:tcPr>
            <w:tcW w:w="4320" w:type="dxa"/>
          </w:tcPr>
          <w:p w14:paraId="4B1E56E1" w14:textId="77777777" w:rsidR="000A5F63" w:rsidRDefault="00000000">
            <w:r>
              <w:t>Section 1</w:t>
            </w:r>
          </w:p>
        </w:tc>
        <w:tc>
          <w:tcPr>
            <w:tcW w:w="4320" w:type="dxa"/>
          </w:tcPr>
          <w:p w14:paraId="65F7E0F5" w14:textId="77777777" w:rsidR="000A5F63" w:rsidRDefault="00000000">
            <w:r>
              <w:t>Application for Promotion and/or Tenure</w:t>
            </w:r>
          </w:p>
        </w:tc>
      </w:tr>
      <w:tr w:rsidR="000A5F63" w14:paraId="326F6001" w14:textId="77777777">
        <w:tc>
          <w:tcPr>
            <w:tcW w:w="4320" w:type="dxa"/>
          </w:tcPr>
          <w:p w14:paraId="0CE2C2B7" w14:textId="77777777" w:rsidR="000A5F63" w:rsidRDefault="00000000">
            <w:r>
              <w:t>Section 2</w:t>
            </w:r>
          </w:p>
        </w:tc>
        <w:tc>
          <w:tcPr>
            <w:tcW w:w="4320" w:type="dxa"/>
          </w:tcPr>
          <w:p w14:paraId="7254989B" w14:textId="77777777" w:rsidR="000A5F63" w:rsidRDefault="00000000">
            <w:r>
              <w:t>Curriculum Vitae (CV)</w:t>
            </w:r>
          </w:p>
        </w:tc>
      </w:tr>
      <w:tr w:rsidR="000A5F63" w14:paraId="3B286E3A" w14:textId="77777777">
        <w:tc>
          <w:tcPr>
            <w:tcW w:w="4320" w:type="dxa"/>
          </w:tcPr>
          <w:p w14:paraId="75C2DD34" w14:textId="77777777" w:rsidR="000A5F63" w:rsidRDefault="00000000">
            <w:r>
              <w:t>Appendix 1</w:t>
            </w:r>
          </w:p>
        </w:tc>
        <w:tc>
          <w:tcPr>
            <w:tcW w:w="4320" w:type="dxa"/>
          </w:tcPr>
          <w:p w14:paraId="4FAD01BC" w14:textId="77777777" w:rsidR="000A5F63" w:rsidRDefault="00000000">
            <w:r>
              <w:t>Department Chair Recommendation Letter</w:t>
            </w:r>
          </w:p>
        </w:tc>
      </w:tr>
      <w:tr w:rsidR="000A5F63" w14:paraId="4D61E14B" w14:textId="77777777">
        <w:tc>
          <w:tcPr>
            <w:tcW w:w="4320" w:type="dxa"/>
          </w:tcPr>
          <w:p w14:paraId="19197440" w14:textId="77777777" w:rsidR="000A5F63" w:rsidRDefault="00000000">
            <w:r>
              <w:t>Appendix 2</w:t>
            </w:r>
          </w:p>
        </w:tc>
        <w:tc>
          <w:tcPr>
            <w:tcW w:w="4320" w:type="dxa"/>
          </w:tcPr>
          <w:p w14:paraId="008D722D" w14:textId="77777777" w:rsidR="000A5F63" w:rsidRDefault="00000000">
            <w:r>
              <w:t>Peer Recommendation Letters (Internal)</w:t>
            </w:r>
          </w:p>
        </w:tc>
      </w:tr>
      <w:tr w:rsidR="000A5F63" w14:paraId="523709BC" w14:textId="77777777">
        <w:tc>
          <w:tcPr>
            <w:tcW w:w="4320" w:type="dxa"/>
          </w:tcPr>
          <w:p w14:paraId="3F0CD5E3" w14:textId="77777777" w:rsidR="000A5F63" w:rsidRDefault="00000000">
            <w:r>
              <w:t>Appendix 3</w:t>
            </w:r>
          </w:p>
        </w:tc>
        <w:tc>
          <w:tcPr>
            <w:tcW w:w="4320" w:type="dxa"/>
          </w:tcPr>
          <w:p w14:paraId="6A762A06" w14:textId="77777777" w:rsidR="000A5F63" w:rsidRDefault="00000000">
            <w:r>
              <w:t>Annual Faculty Evaluations</w:t>
            </w:r>
          </w:p>
        </w:tc>
      </w:tr>
      <w:tr w:rsidR="000A5F63" w14:paraId="24A77296" w14:textId="77777777">
        <w:tc>
          <w:tcPr>
            <w:tcW w:w="4320" w:type="dxa"/>
          </w:tcPr>
          <w:p w14:paraId="247D5E2B" w14:textId="77777777" w:rsidR="000A5F63" w:rsidRDefault="00000000">
            <w:r>
              <w:t>Appendix 4</w:t>
            </w:r>
          </w:p>
        </w:tc>
        <w:tc>
          <w:tcPr>
            <w:tcW w:w="4320" w:type="dxa"/>
          </w:tcPr>
          <w:p w14:paraId="78926E89" w14:textId="77777777" w:rsidR="000A5F63" w:rsidRDefault="00000000">
            <w:r>
              <w:t>Teaching Activities</w:t>
            </w:r>
          </w:p>
        </w:tc>
      </w:tr>
      <w:tr w:rsidR="000A5F63" w14:paraId="610F0488" w14:textId="77777777">
        <w:tc>
          <w:tcPr>
            <w:tcW w:w="4320" w:type="dxa"/>
          </w:tcPr>
          <w:p w14:paraId="46E39EDC" w14:textId="77777777" w:rsidR="000A5F63" w:rsidRDefault="00000000">
            <w:r>
              <w:t>Sub-Appendix 4A</w:t>
            </w:r>
          </w:p>
        </w:tc>
        <w:tc>
          <w:tcPr>
            <w:tcW w:w="4320" w:type="dxa"/>
          </w:tcPr>
          <w:p w14:paraId="25524ADF" w14:textId="77777777" w:rsidR="000A5F63" w:rsidRDefault="00000000">
            <w:r>
              <w:t>Teaching Quantity</w:t>
            </w:r>
          </w:p>
        </w:tc>
      </w:tr>
      <w:tr w:rsidR="000A5F63" w14:paraId="68F9D0FD" w14:textId="77777777">
        <w:tc>
          <w:tcPr>
            <w:tcW w:w="4320" w:type="dxa"/>
          </w:tcPr>
          <w:p w14:paraId="182DC61A" w14:textId="77777777" w:rsidR="000A5F63" w:rsidRDefault="00000000">
            <w:r>
              <w:t>Sub-Appendix 4B</w:t>
            </w:r>
          </w:p>
        </w:tc>
        <w:tc>
          <w:tcPr>
            <w:tcW w:w="4320" w:type="dxa"/>
          </w:tcPr>
          <w:p w14:paraId="2F158E1E" w14:textId="77777777" w:rsidR="000A5F63" w:rsidRDefault="00000000">
            <w:r>
              <w:t>Teaching Quality</w:t>
            </w:r>
          </w:p>
        </w:tc>
      </w:tr>
      <w:tr w:rsidR="000A5F63" w14:paraId="2A012CCC" w14:textId="77777777">
        <w:tc>
          <w:tcPr>
            <w:tcW w:w="4320" w:type="dxa"/>
          </w:tcPr>
          <w:p w14:paraId="52D36DAC" w14:textId="77777777" w:rsidR="000A5F63" w:rsidRDefault="00000000">
            <w:r>
              <w:t>Appendix 5</w:t>
            </w:r>
          </w:p>
        </w:tc>
        <w:tc>
          <w:tcPr>
            <w:tcW w:w="4320" w:type="dxa"/>
          </w:tcPr>
          <w:p w14:paraId="142351AE" w14:textId="77777777" w:rsidR="000A5F63" w:rsidRDefault="00000000">
            <w:r>
              <w:t>Curriculum/Program Development</w:t>
            </w:r>
          </w:p>
        </w:tc>
      </w:tr>
      <w:tr w:rsidR="000A5F63" w14:paraId="4337EB62" w14:textId="77777777">
        <w:tc>
          <w:tcPr>
            <w:tcW w:w="4320" w:type="dxa"/>
          </w:tcPr>
          <w:p w14:paraId="0A204483" w14:textId="77777777" w:rsidR="000A5F63" w:rsidRDefault="00000000">
            <w:r>
              <w:t>Appendix 6</w:t>
            </w:r>
          </w:p>
        </w:tc>
        <w:tc>
          <w:tcPr>
            <w:tcW w:w="4320" w:type="dxa"/>
          </w:tcPr>
          <w:p w14:paraId="12F10420" w14:textId="77777777" w:rsidR="000A5F63" w:rsidRDefault="00000000">
            <w:r>
              <w:t>Research and Publications</w:t>
            </w:r>
          </w:p>
        </w:tc>
      </w:tr>
      <w:tr w:rsidR="000A5F63" w14:paraId="1EEB063A" w14:textId="77777777">
        <w:tc>
          <w:tcPr>
            <w:tcW w:w="4320" w:type="dxa"/>
          </w:tcPr>
          <w:p w14:paraId="534DEB70" w14:textId="77777777" w:rsidR="000A5F63" w:rsidRDefault="00000000">
            <w:r>
              <w:t>Appendix 7</w:t>
            </w:r>
          </w:p>
        </w:tc>
        <w:tc>
          <w:tcPr>
            <w:tcW w:w="4320" w:type="dxa"/>
          </w:tcPr>
          <w:p w14:paraId="6F4E038C" w14:textId="77777777" w:rsidR="000A5F63" w:rsidRDefault="00000000">
            <w:r>
              <w:t>Clinical Activities and Operations</w:t>
            </w:r>
          </w:p>
        </w:tc>
      </w:tr>
      <w:tr w:rsidR="000A5F63" w14:paraId="1F3DFFC5" w14:textId="77777777">
        <w:tc>
          <w:tcPr>
            <w:tcW w:w="4320" w:type="dxa"/>
          </w:tcPr>
          <w:p w14:paraId="395A95FE" w14:textId="77777777" w:rsidR="000A5F63" w:rsidRDefault="00000000">
            <w:r>
              <w:t>Appendix 8</w:t>
            </w:r>
          </w:p>
        </w:tc>
        <w:tc>
          <w:tcPr>
            <w:tcW w:w="4320" w:type="dxa"/>
          </w:tcPr>
          <w:p w14:paraId="63391095" w14:textId="77777777" w:rsidR="000A5F63" w:rsidRDefault="00000000">
            <w:r>
              <w:t>Advising and Mentoring</w:t>
            </w:r>
          </w:p>
        </w:tc>
      </w:tr>
      <w:tr w:rsidR="000A5F63" w14:paraId="235C7650" w14:textId="77777777">
        <w:tc>
          <w:tcPr>
            <w:tcW w:w="4320" w:type="dxa"/>
          </w:tcPr>
          <w:p w14:paraId="2889E1AA" w14:textId="77777777" w:rsidR="000A5F63" w:rsidRDefault="00000000">
            <w:r>
              <w:t>Appendix 9</w:t>
            </w:r>
          </w:p>
        </w:tc>
        <w:tc>
          <w:tcPr>
            <w:tcW w:w="4320" w:type="dxa"/>
          </w:tcPr>
          <w:p w14:paraId="4CA2F9F8" w14:textId="77777777" w:rsidR="000A5F63" w:rsidRDefault="00000000">
            <w:r>
              <w:t>Administrative and Leadership Roles</w:t>
            </w:r>
          </w:p>
        </w:tc>
      </w:tr>
      <w:tr w:rsidR="000A5F63" w14:paraId="3304592C" w14:textId="77777777">
        <w:tc>
          <w:tcPr>
            <w:tcW w:w="4320" w:type="dxa"/>
          </w:tcPr>
          <w:p w14:paraId="2D339F06" w14:textId="77777777" w:rsidR="000A5F63" w:rsidRDefault="00000000">
            <w:r>
              <w:t>Appendix 10</w:t>
            </w:r>
          </w:p>
        </w:tc>
        <w:tc>
          <w:tcPr>
            <w:tcW w:w="4320" w:type="dxa"/>
          </w:tcPr>
          <w:p w14:paraId="3068795B" w14:textId="77777777" w:rsidR="000A5F63" w:rsidRDefault="00000000">
            <w:r>
              <w:t>Professional Development</w:t>
            </w:r>
          </w:p>
        </w:tc>
      </w:tr>
      <w:tr w:rsidR="000A5F63" w14:paraId="3671C22E" w14:textId="77777777">
        <w:tc>
          <w:tcPr>
            <w:tcW w:w="4320" w:type="dxa"/>
          </w:tcPr>
          <w:p w14:paraId="48DDC0E7" w14:textId="77777777" w:rsidR="000A5F63" w:rsidRDefault="00000000">
            <w:r>
              <w:t>Appendix 11</w:t>
            </w:r>
          </w:p>
        </w:tc>
        <w:tc>
          <w:tcPr>
            <w:tcW w:w="4320" w:type="dxa"/>
          </w:tcPr>
          <w:p w14:paraId="7E3E488A" w14:textId="77777777" w:rsidR="000A5F63" w:rsidRDefault="00000000">
            <w:r>
              <w:t>Honors, Awards, Recognitions, and Service</w:t>
            </w:r>
          </w:p>
        </w:tc>
      </w:tr>
    </w:tbl>
    <w:p w14:paraId="453335DA" w14:textId="77777777" w:rsidR="000A5F63" w:rsidRDefault="00000000">
      <w:r>
        <w:t>*Customize appendices based on your academic role and accomplishments.</w:t>
      </w:r>
    </w:p>
    <w:p w14:paraId="58A5CF8D" w14:textId="77777777" w:rsidR="000A5F63" w:rsidRDefault="00000000">
      <w:r>
        <w:br w:type="page"/>
      </w:r>
    </w:p>
    <w:p w14:paraId="6C182884" w14:textId="77777777" w:rsidR="000A5F63" w:rsidRDefault="00000000">
      <w:pPr>
        <w:pStyle w:val="Heading2"/>
      </w:pPr>
      <w:r>
        <w:lastRenderedPageBreak/>
        <w:t>Recommendation for Promotion and/or Tenure</w:t>
      </w:r>
    </w:p>
    <w:p w14:paraId="75D7370D" w14:textId="77777777" w:rsidR="000A5F63" w:rsidRDefault="00000000">
      <w:r w:rsidRPr="00F57FBE">
        <w:rPr>
          <w:highlight w:val="yellow"/>
        </w:rPr>
        <w:t>(To be completed by Department Chair)</w:t>
      </w:r>
    </w:p>
    <w:p w14:paraId="5C67EB87" w14:textId="77777777" w:rsidR="000A5F63" w:rsidRDefault="00000000">
      <w:r>
        <w:fldChar w:fldCharType="begin"/>
      </w:r>
      <w:r>
        <w:instrText>FORMCHECKBOX</w:instrText>
      </w:r>
      <w:r>
        <w:fldChar w:fldCharType="separate"/>
      </w:r>
      <w:r>
        <w:fldChar w:fldCharType="end"/>
      </w:r>
      <w:r>
        <w:t xml:space="preserve"> I recommend    </w:t>
      </w:r>
      <w:r>
        <w:fldChar w:fldCharType="begin"/>
      </w:r>
      <w:r>
        <w:instrText>FORMCHECKBOX</w:instrText>
      </w:r>
      <w:r>
        <w:fldChar w:fldCharType="separate"/>
      </w:r>
      <w:r>
        <w:fldChar w:fldCharType="end"/>
      </w:r>
      <w:r>
        <w:t xml:space="preserve"> I do not recommend</w:t>
      </w:r>
      <w:r>
        <w:br/>
      </w:r>
      <w:r>
        <w:br/>
        <w:t>For:</w:t>
      </w:r>
      <w:r>
        <w:fldChar w:fldCharType="begin"/>
      </w:r>
      <w:r>
        <w:instrText>FORMCHECKBOX</w:instrText>
      </w:r>
      <w:r>
        <w:fldChar w:fldCharType="separate"/>
      </w:r>
      <w:r>
        <w:fldChar w:fldCharType="end"/>
      </w:r>
      <w:r>
        <w:t xml:space="preserve"> Promotion to _________________________</w:t>
      </w:r>
      <w:r>
        <w:tab/>
      </w:r>
      <w:r>
        <w:fldChar w:fldCharType="begin"/>
      </w:r>
      <w:r>
        <w:instrText>FORMCHECKBOX</w:instrText>
      </w:r>
      <w:r>
        <w:fldChar w:fldCharType="separate"/>
      </w:r>
      <w:r>
        <w:fldChar w:fldCharType="end"/>
      </w:r>
      <w:r>
        <w:t xml:space="preserve"> Tenure</w:t>
      </w:r>
      <w:r>
        <w:br/>
      </w:r>
    </w:p>
    <w:p w14:paraId="19C372FC" w14:textId="77777777" w:rsidR="000A5F63" w:rsidRDefault="00000000">
      <w:r>
        <w:t>Effective Date: July 1, 20____</w:t>
      </w:r>
    </w:p>
    <w:p w14:paraId="7A1EF852" w14:textId="77777777" w:rsidR="000A5F63" w:rsidRDefault="00000000">
      <w:r>
        <w:t>Chair’s Signature: _______________________________</w:t>
      </w:r>
    </w:p>
    <w:p w14:paraId="11296CA2" w14:textId="77777777" w:rsidR="000A5F63" w:rsidRDefault="00000000">
      <w:r>
        <w:t>Department: _______________________________</w:t>
      </w:r>
    </w:p>
    <w:p w14:paraId="7D394CA7" w14:textId="77777777" w:rsidR="000A5F63" w:rsidRDefault="00000000">
      <w:r>
        <w:t>Date: _______________________________</w:t>
      </w:r>
    </w:p>
    <w:p w14:paraId="1A3E9FA7" w14:textId="77777777" w:rsidR="000A5F63" w:rsidRDefault="00000000">
      <w:pPr>
        <w:pStyle w:val="Heading2"/>
      </w:pPr>
      <w:r>
        <w:t>I. Current Status</w:t>
      </w:r>
    </w:p>
    <w:p w14:paraId="6F7F7C3E" w14:textId="77777777" w:rsidR="000A5F63" w:rsidRDefault="00000000">
      <w:r>
        <w:t>A. Academic Rank and Track (check one):</w:t>
      </w:r>
    </w:p>
    <w:p w14:paraId="08CE47AB" w14:textId="77777777" w:rsidR="000A5F63" w:rsidRDefault="00000000">
      <w:r>
        <w:fldChar w:fldCharType="begin"/>
      </w:r>
      <w:r>
        <w:instrText>FORMCHECKBOX</w:instrText>
      </w:r>
      <w:r>
        <w:fldChar w:fldCharType="separate"/>
      </w:r>
      <w:r>
        <w:fldChar w:fldCharType="end"/>
      </w:r>
      <w:r>
        <w:t xml:space="preserve"> Assistant Professor</w:t>
      </w:r>
    </w:p>
    <w:p w14:paraId="6CA02962" w14:textId="77777777" w:rsidR="000A5F63" w:rsidRDefault="00000000">
      <w:r>
        <w:fldChar w:fldCharType="begin"/>
      </w:r>
      <w:r>
        <w:instrText>FORMCHECKBOX</w:instrText>
      </w:r>
      <w:r>
        <w:fldChar w:fldCharType="separate"/>
      </w:r>
      <w:r>
        <w:fldChar w:fldCharType="end"/>
      </w:r>
      <w:r>
        <w:t xml:space="preserve"> Associate Professor</w:t>
      </w:r>
    </w:p>
    <w:p w14:paraId="576092A1" w14:textId="77777777" w:rsidR="000A5F63" w:rsidRDefault="00000000">
      <w:r>
        <w:fldChar w:fldCharType="begin"/>
      </w:r>
      <w:r>
        <w:instrText>FORMCHECKBOX</w:instrText>
      </w:r>
      <w:r>
        <w:fldChar w:fldCharType="separate"/>
      </w:r>
      <w:r>
        <w:fldChar w:fldCharType="end"/>
      </w:r>
      <w:r>
        <w:t xml:space="preserve"> Professor</w:t>
      </w:r>
    </w:p>
    <w:p w14:paraId="2EE61869" w14:textId="77777777" w:rsidR="000A5F63" w:rsidRDefault="00000000">
      <w:r>
        <w:fldChar w:fldCharType="begin"/>
      </w:r>
      <w:r>
        <w:instrText>FORMCHECKBOX</w:instrText>
      </w:r>
      <w:r>
        <w:fldChar w:fldCharType="separate"/>
      </w:r>
      <w:r>
        <w:fldChar w:fldCharType="end"/>
      </w:r>
      <w:r>
        <w:t xml:space="preserve"> Probationary</w:t>
      </w:r>
    </w:p>
    <w:p w14:paraId="4C433987" w14:textId="77777777" w:rsidR="000A5F63" w:rsidRDefault="00000000">
      <w:r>
        <w:fldChar w:fldCharType="begin"/>
      </w:r>
      <w:r>
        <w:instrText>FORMCHECKBOX</w:instrText>
      </w:r>
      <w:r>
        <w:fldChar w:fldCharType="separate"/>
      </w:r>
      <w:r>
        <w:fldChar w:fldCharType="end"/>
      </w:r>
      <w:r>
        <w:t xml:space="preserve"> Tenured</w:t>
      </w:r>
    </w:p>
    <w:p w14:paraId="4A02D186" w14:textId="77777777" w:rsidR="000A5F63" w:rsidRDefault="00000000">
      <w:r>
        <w:fldChar w:fldCharType="begin"/>
      </w:r>
      <w:r>
        <w:instrText>FORMCHECKBOX</w:instrText>
      </w:r>
      <w:r>
        <w:fldChar w:fldCharType="separate"/>
      </w:r>
      <w:r>
        <w:fldChar w:fldCharType="end"/>
      </w:r>
      <w:r>
        <w:t xml:space="preserve"> School of Medicine – Assistant Professor (Non-Tenure Track)</w:t>
      </w:r>
    </w:p>
    <w:p w14:paraId="692CE794" w14:textId="77777777" w:rsidR="000A5F63" w:rsidRDefault="00000000">
      <w:r>
        <w:fldChar w:fldCharType="begin"/>
      </w:r>
      <w:r>
        <w:instrText>FORMCHECKBOX</w:instrText>
      </w:r>
      <w:r>
        <w:fldChar w:fldCharType="separate"/>
      </w:r>
      <w:r>
        <w:fldChar w:fldCharType="end"/>
      </w:r>
      <w:r>
        <w:t xml:space="preserve"> School of Medicine – Associate Professor (Non-Tenure Track)</w:t>
      </w:r>
    </w:p>
    <w:p w14:paraId="7ABD1A2A" w14:textId="77777777" w:rsidR="000A5F63" w:rsidRDefault="00000000">
      <w:r>
        <w:t>B. Time in Current Rank at JCESOM: ____ years ____ months</w:t>
      </w:r>
    </w:p>
    <w:p w14:paraId="43A1B1B2" w14:textId="77777777" w:rsidR="000A5F63" w:rsidRDefault="00000000">
      <w:r>
        <w:t>C. Total Full-Time Faculty Experience at JCESOM: ____ years ____ months</w:t>
      </w:r>
    </w:p>
    <w:p w14:paraId="2D2ADDFF" w14:textId="77777777" w:rsidR="000A5F63" w:rsidRDefault="00000000">
      <w:r>
        <w:t>Date of Hire: ___________________</w:t>
      </w:r>
    </w:p>
    <w:p w14:paraId="60933B6E" w14:textId="77777777" w:rsidR="000A5F63" w:rsidRDefault="00000000">
      <w:r>
        <w:t>D. Board Certifications/Fellowships (for MDs):</w:t>
      </w:r>
    </w:p>
    <w:p w14:paraId="0B5BC2DB" w14:textId="77777777" w:rsidR="000A5F63" w:rsidRDefault="00000000">
      <w:r>
        <w:t>Board Certified in: ____________________________________</w:t>
      </w:r>
    </w:p>
    <w:p w14:paraId="5A4F0181" w14:textId="77777777" w:rsidR="000A5F63" w:rsidRDefault="00000000">
      <w:r>
        <w:t>Board Eligible in: ____________________________________</w:t>
      </w:r>
    </w:p>
    <w:p w14:paraId="23F9A9AD" w14:textId="77777777" w:rsidR="000A5F63" w:rsidRDefault="00000000">
      <w:r>
        <w:t>Fellowship(s): _______________________________________</w:t>
      </w:r>
    </w:p>
    <w:p w14:paraId="3BEF1655" w14:textId="77777777" w:rsidR="000A5F63" w:rsidRDefault="00000000">
      <w:r>
        <w:t>E. Graduate Faculty Status (Basic Science Faculty Only):</w:t>
      </w:r>
    </w:p>
    <w:p w14:paraId="5E389577" w14:textId="77777777" w:rsidR="000A5F63" w:rsidRDefault="00000000">
      <w:r>
        <w:fldChar w:fldCharType="begin"/>
      </w:r>
      <w:r>
        <w:instrText>FORMCHECKBOX</w:instrText>
      </w:r>
      <w:r>
        <w:fldChar w:fldCharType="separate"/>
      </w:r>
      <w:r>
        <w:fldChar w:fldCharType="end"/>
      </w:r>
      <w:r>
        <w:t xml:space="preserve"> Instructor</w:t>
      </w:r>
    </w:p>
    <w:p w14:paraId="3BCAE739" w14:textId="77777777" w:rsidR="000A5F63" w:rsidRDefault="00000000">
      <w:r>
        <w:lastRenderedPageBreak/>
        <w:fldChar w:fldCharType="begin"/>
      </w:r>
      <w:r>
        <w:instrText>FORMCHECKBOX</w:instrText>
      </w:r>
      <w:r>
        <w:fldChar w:fldCharType="separate"/>
      </w:r>
      <w:r>
        <w:fldChar w:fldCharType="end"/>
      </w:r>
      <w:r>
        <w:t xml:space="preserve"> Associate Member</w:t>
      </w:r>
    </w:p>
    <w:p w14:paraId="72154C3F" w14:textId="77777777" w:rsidR="000A5F63" w:rsidRDefault="00000000">
      <w:r>
        <w:fldChar w:fldCharType="begin"/>
      </w:r>
      <w:r>
        <w:instrText>FORMCHECKBOX</w:instrText>
      </w:r>
      <w:r>
        <w:fldChar w:fldCharType="separate"/>
      </w:r>
      <w:r>
        <w:fldChar w:fldCharType="end"/>
      </w:r>
      <w:r>
        <w:t xml:space="preserve"> Full Member</w:t>
      </w:r>
    </w:p>
    <w:p w14:paraId="361B0539" w14:textId="77777777" w:rsidR="000A5F63" w:rsidRDefault="00000000">
      <w:r>
        <w:fldChar w:fldCharType="begin"/>
      </w:r>
      <w:r>
        <w:instrText>FORMCHECKBOX</w:instrText>
      </w:r>
      <w:r>
        <w:fldChar w:fldCharType="separate"/>
      </w:r>
      <w:r>
        <w:fldChar w:fldCharType="end"/>
      </w:r>
      <w:r>
        <w:t xml:space="preserve"> Doctoral Member</w:t>
      </w:r>
    </w:p>
    <w:p w14:paraId="45A42AC2" w14:textId="77777777" w:rsidR="000A5F63" w:rsidRDefault="00000000">
      <w:r>
        <w:br w:type="page"/>
      </w:r>
    </w:p>
    <w:p w14:paraId="46092027" w14:textId="77777777" w:rsidR="000A5F63" w:rsidRDefault="00000000">
      <w:pPr>
        <w:pStyle w:val="Heading2"/>
      </w:pPr>
      <w:r>
        <w:lastRenderedPageBreak/>
        <w:t>II. Faculty Effort Distribution</w:t>
      </w:r>
    </w:p>
    <w:p w14:paraId="6723638A" w14:textId="77777777" w:rsidR="000A5F63" w:rsidRDefault="00000000">
      <w:r>
        <w:t>Please provide the average percentage of effort in each area during the current rank. This information should be based on mutually agreed-upon annual evaluations.</w:t>
      </w:r>
    </w:p>
    <w:tbl>
      <w:tblPr>
        <w:tblStyle w:val="TableGrid"/>
        <w:tblW w:w="0" w:type="auto"/>
        <w:tblLook w:val="04A0" w:firstRow="1" w:lastRow="0" w:firstColumn="1" w:lastColumn="0" w:noHBand="0" w:noVBand="1"/>
      </w:tblPr>
      <w:tblGrid>
        <w:gridCol w:w="4317"/>
        <w:gridCol w:w="4313"/>
      </w:tblGrid>
      <w:tr w:rsidR="000A5F63" w14:paraId="2556B517" w14:textId="77777777">
        <w:tc>
          <w:tcPr>
            <w:tcW w:w="4320" w:type="dxa"/>
          </w:tcPr>
          <w:p w14:paraId="53AE8A23" w14:textId="77777777" w:rsidR="000A5F63" w:rsidRDefault="00000000">
            <w:r>
              <w:t>Category</w:t>
            </w:r>
          </w:p>
        </w:tc>
        <w:tc>
          <w:tcPr>
            <w:tcW w:w="4320" w:type="dxa"/>
          </w:tcPr>
          <w:p w14:paraId="69F634DB" w14:textId="77777777" w:rsidR="000A5F63" w:rsidRDefault="00000000">
            <w:r>
              <w:t>% Effort</w:t>
            </w:r>
          </w:p>
        </w:tc>
      </w:tr>
      <w:tr w:rsidR="000A5F63" w14:paraId="24E94E96" w14:textId="77777777">
        <w:tc>
          <w:tcPr>
            <w:tcW w:w="4320" w:type="dxa"/>
          </w:tcPr>
          <w:p w14:paraId="0A6DECAE" w14:textId="77777777" w:rsidR="000A5F63" w:rsidRDefault="00000000">
            <w:r>
              <w:t>Education</w:t>
            </w:r>
          </w:p>
        </w:tc>
        <w:tc>
          <w:tcPr>
            <w:tcW w:w="4320" w:type="dxa"/>
          </w:tcPr>
          <w:p w14:paraId="361D80F7" w14:textId="77777777" w:rsidR="000A5F63" w:rsidRDefault="000A5F63"/>
        </w:tc>
      </w:tr>
      <w:tr w:rsidR="000A5F63" w14:paraId="438D76E6" w14:textId="77777777">
        <w:tc>
          <w:tcPr>
            <w:tcW w:w="4320" w:type="dxa"/>
          </w:tcPr>
          <w:p w14:paraId="25789594" w14:textId="77777777" w:rsidR="000A5F63" w:rsidRDefault="00000000">
            <w:r>
              <w:t>Research/Scholarly Activity</w:t>
            </w:r>
          </w:p>
        </w:tc>
        <w:tc>
          <w:tcPr>
            <w:tcW w:w="4320" w:type="dxa"/>
          </w:tcPr>
          <w:p w14:paraId="1E0F1460" w14:textId="77777777" w:rsidR="000A5F63" w:rsidRDefault="000A5F63"/>
        </w:tc>
      </w:tr>
      <w:tr w:rsidR="000A5F63" w14:paraId="2F47AC9D" w14:textId="77777777">
        <w:tc>
          <w:tcPr>
            <w:tcW w:w="4320" w:type="dxa"/>
          </w:tcPr>
          <w:p w14:paraId="25172F19" w14:textId="77777777" w:rsidR="000A5F63" w:rsidRDefault="00000000">
            <w:r>
              <w:t>University Service/Administration</w:t>
            </w:r>
          </w:p>
        </w:tc>
        <w:tc>
          <w:tcPr>
            <w:tcW w:w="4320" w:type="dxa"/>
          </w:tcPr>
          <w:p w14:paraId="057687E2" w14:textId="77777777" w:rsidR="000A5F63" w:rsidRDefault="000A5F63"/>
        </w:tc>
      </w:tr>
      <w:tr w:rsidR="000A5F63" w14:paraId="74ADF5F4" w14:textId="77777777">
        <w:tc>
          <w:tcPr>
            <w:tcW w:w="4320" w:type="dxa"/>
          </w:tcPr>
          <w:p w14:paraId="6BB5CFC2" w14:textId="77777777" w:rsidR="000A5F63" w:rsidRDefault="00000000">
            <w:r>
              <w:t>Clinical Care/Professional Service</w:t>
            </w:r>
          </w:p>
        </w:tc>
        <w:tc>
          <w:tcPr>
            <w:tcW w:w="4320" w:type="dxa"/>
          </w:tcPr>
          <w:p w14:paraId="38F045AE" w14:textId="77777777" w:rsidR="000A5F63" w:rsidRDefault="000A5F63"/>
        </w:tc>
      </w:tr>
    </w:tbl>
    <w:p w14:paraId="50C1985C" w14:textId="77777777" w:rsidR="000A5F63" w:rsidRDefault="000A5F63"/>
    <w:p w14:paraId="2DFEF20A" w14:textId="77777777" w:rsidR="000A5F63" w:rsidRDefault="00000000">
      <w:r>
        <w:t xml:space="preserve">This distribution reflects the basis for this review: </w:t>
      </w:r>
      <w:r>
        <w:fldChar w:fldCharType="begin"/>
      </w:r>
      <w:r>
        <w:instrText>FORMCHECKBOX</w:instrText>
      </w:r>
      <w:r>
        <w:fldChar w:fldCharType="separate"/>
      </w:r>
      <w:r>
        <w:fldChar w:fldCharType="end"/>
      </w:r>
      <w:r>
        <w:t xml:space="preserve"> Yes </w:t>
      </w:r>
      <w:r>
        <w:fldChar w:fldCharType="begin"/>
      </w:r>
      <w:r>
        <w:instrText>FORMCHECKBOX</w:instrText>
      </w:r>
      <w:r>
        <w:fldChar w:fldCharType="separate"/>
      </w:r>
      <w:r>
        <w:fldChar w:fldCharType="end"/>
      </w:r>
      <w:r>
        <w:t xml:space="preserve"> No (If No, explain below)</w:t>
      </w:r>
    </w:p>
    <w:p w14:paraId="289843B3" w14:textId="77777777" w:rsidR="000A5F63" w:rsidRDefault="00000000">
      <w:r>
        <w:t>Explanation: ___________________________________________________________________________</w:t>
      </w:r>
    </w:p>
    <w:p w14:paraId="7469EA3D" w14:textId="77777777" w:rsidR="000A5F63" w:rsidRDefault="00000000">
      <w:r>
        <w:br w:type="page"/>
      </w:r>
    </w:p>
    <w:p w14:paraId="1E4C198D" w14:textId="77777777" w:rsidR="000A5F63" w:rsidRDefault="00000000">
      <w:pPr>
        <w:pStyle w:val="Heading2"/>
      </w:pPr>
      <w:r>
        <w:lastRenderedPageBreak/>
        <w:t>III. Performance Evaluation Summary</w:t>
      </w:r>
    </w:p>
    <w:p w14:paraId="687D0592" w14:textId="77777777" w:rsidR="000A5F63" w:rsidRDefault="00000000">
      <w:r>
        <w:t>Rate faculty member based on department’s annual evaluations during current rank.</w:t>
      </w:r>
    </w:p>
    <w:tbl>
      <w:tblPr>
        <w:tblStyle w:val="TableGrid"/>
        <w:tblW w:w="0" w:type="auto"/>
        <w:tblLook w:val="04A0" w:firstRow="1" w:lastRow="0" w:firstColumn="1" w:lastColumn="0" w:noHBand="0" w:noVBand="1"/>
      </w:tblPr>
      <w:tblGrid>
        <w:gridCol w:w="2050"/>
        <w:gridCol w:w="1237"/>
        <w:gridCol w:w="978"/>
        <w:gridCol w:w="649"/>
        <w:gridCol w:w="1199"/>
        <w:gridCol w:w="1421"/>
        <w:gridCol w:w="1096"/>
      </w:tblGrid>
      <w:tr w:rsidR="000A5F63" w14:paraId="5D01B2CA" w14:textId="77777777">
        <w:tc>
          <w:tcPr>
            <w:tcW w:w="1234" w:type="dxa"/>
          </w:tcPr>
          <w:p w14:paraId="1F4B9998" w14:textId="77777777" w:rsidR="000A5F63" w:rsidRDefault="00000000">
            <w:r>
              <w:t>Area</w:t>
            </w:r>
          </w:p>
        </w:tc>
        <w:tc>
          <w:tcPr>
            <w:tcW w:w="1234" w:type="dxa"/>
          </w:tcPr>
          <w:p w14:paraId="325010BF" w14:textId="77777777" w:rsidR="000A5F63" w:rsidRDefault="00000000">
            <w:r>
              <w:t>Outstanding</w:t>
            </w:r>
          </w:p>
        </w:tc>
        <w:tc>
          <w:tcPr>
            <w:tcW w:w="1234" w:type="dxa"/>
          </w:tcPr>
          <w:p w14:paraId="449F2F86" w14:textId="77777777" w:rsidR="000A5F63" w:rsidRDefault="00000000">
            <w:r>
              <w:t>Excellent</w:t>
            </w:r>
          </w:p>
        </w:tc>
        <w:tc>
          <w:tcPr>
            <w:tcW w:w="1234" w:type="dxa"/>
          </w:tcPr>
          <w:p w14:paraId="29EF141A" w14:textId="77777777" w:rsidR="000A5F63" w:rsidRDefault="00000000">
            <w:r>
              <w:t>Good</w:t>
            </w:r>
          </w:p>
        </w:tc>
        <w:tc>
          <w:tcPr>
            <w:tcW w:w="1234" w:type="dxa"/>
          </w:tcPr>
          <w:p w14:paraId="53E2FCEA" w14:textId="77777777" w:rsidR="000A5F63" w:rsidRDefault="00000000">
            <w:r>
              <w:t>Satisfactory</w:t>
            </w:r>
          </w:p>
        </w:tc>
        <w:tc>
          <w:tcPr>
            <w:tcW w:w="1234" w:type="dxa"/>
          </w:tcPr>
          <w:p w14:paraId="460D842F" w14:textId="77777777" w:rsidR="000A5F63" w:rsidRDefault="00000000">
            <w:r>
              <w:t>Unsatisfactory</w:t>
            </w:r>
          </w:p>
        </w:tc>
        <w:tc>
          <w:tcPr>
            <w:tcW w:w="1234" w:type="dxa"/>
          </w:tcPr>
          <w:p w14:paraId="0F94DD7D" w14:textId="77777777" w:rsidR="000A5F63" w:rsidRDefault="00000000">
            <w:r>
              <w:t>Not Applicable</w:t>
            </w:r>
          </w:p>
        </w:tc>
      </w:tr>
      <w:tr w:rsidR="000A5F63" w14:paraId="5184E7EF" w14:textId="77777777">
        <w:tc>
          <w:tcPr>
            <w:tcW w:w="1234" w:type="dxa"/>
          </w:tcPr>
          <w:p w14:paraId="2534D9EF" w14:textId="77777777" w:rsidR="000A5F63" w:rsidRDefault="00000000">
            <w:r>
              <w:t>Teaching &amp; Mentoring</w:t>
            </w:r>
          </w:p>
        </w:tc>
        <w:tc>
          <w:tcPr>
            <w:tcW w:w="1234" w:type="dxa"/>
          </w:tcPr>
          <w:p w14:paraId="77996489" w14:textId="77777777" w:rsidR="000A5F63" w:rsidRDefault="00000000">
            <w:r>
              <w:t>☐</w:t>
            </w:r>
          </w:p>
        </w:tc>
        <w:tc>
          <w:tcPr>
            <w:tcW w:w="1234" w:type="dxa"/>
          </w:tcPr>
          <w:p w14:paraId="52B2DD3F" w14:textId="77777777" w:rsidR="000A5F63" w:rsidRDefault="00000000">
            <w:r>
              <w:t>☐</w:t>
            </w:r>
          </w:p>
        </w:tc>
        <w:tc>
          <w:tcPr>
            <w:tcW w:w="1234" w:type="dxa"/>
          </w:tcPr>
          <w:p w14:paraId="32DE8EEE" w14:textId="77777777" w:rsidR="000A5F63" w:rsidRDefault="00000000">
            <w:r>
              <w:t>☐</w:t>
            </w:r>
          </w:p>
        </w:tc>
        <w:tc>
          <w:tcPr>
            <w:tcW w:w="1234" w:type="dxa"/>
          </w:tcPr>
          <w:p w14:paraId="1F1E2085" w14:textId="77777777" w:rsidR="000A5F63" w:rsidRDefault="00000000">
            <w:r>
              <w:t>☐</w:t>
            </w:r>
          </w:p>
        </w:tc>
        <w:tc>
          <w:tcPr>
            <w:tcW w:w="1234" w:type="dxa"/>
          </w:tcPr>
          <w:p w14:paraId="61D262E9" w14:textId="77777777" w:rsidR="000A5F63" w:rsidRDefault="00000000">
            <w:r>
              <w:t>☐</w:t>
            </w:r>
          </w:p>
        </w:tc>
        <w:tc>
          <w:tcPr>
            <w:tcW w:w="1234" w:type="dxa"/>
          </w:tcPr>
          <w:p w14:paraId="5F296141" w14:textId="77777777" w:rsidR="000A5F63" w:rsidRDefault="00000000">
            <w:r>
              <w:t>☐</w:t>
            </w:r>
          </w:p>
        </w:tc>
      </w:tr>
      <w:tr w:rsidR="000A5F63" w14:paraId="385C6004" w14:textId="77777777">
        <w:tc>
          <w:tcPr>
            <w:tcW w:w="1234" w:type="dxa"/>
          </w:tcPr>
          <w:p w14:paraId="72C2962F" w14:textId="77777777" w:rsidR="000A5F63" w:rsidRDefault="00000000">
            <w:r>
              <w:t>Research/Scholarship</w:t>
            </w:r>
          </w:p>
        </w:tc>
        <w:tc>
          <w:tcPr>
            <w:tcW w:w="1234" w:type="dxa"/>
          </w:tcPr>
          <w:p w14:paraId="2E088B87" w14:textId="77777777" w:rsidR="000A5F63" w:rsidRDefault="00000000">
            <w:r>
              <w:t>☐</w:t>
            </w:r>
          </w:p>
        </w:tc>
        <w:tc>
          <w:tcPr>
            <w:tcW w:w="1234" w:type="dxa"/>
          </w:tcPr>
          <w:p w14:paraId="18DD76AA" w14:textId="77777777" w:rsidR="000A5F63" w:rsidRDefault="00000000">
            <w:r>
              <w:t>☐</w:t>
            </w:r>
          </w:p>
        </w:tc>
        <w:tc>
          <w:tcPr>
            <w:tcW w:w="1234" w:type="dxa"/>
          </w:tcPr>
          <w:p w14:paraId="031E0937" w14:textId="77777777" w:rsidR="000A5F63" w:rsidRDefault="00000000">
            <w:r>
              <w:t>☐</w:t>
            </w:r>
          </w:p>
        </w:tc>
        <w:tc>
          <w:tcPr>
            <w:tcW w:w="1234" w:type="dxa"/>
          </w:tcPr>
          <w:p w14:paraId="325431F6" w14:textId="77777777" w:rsidR="000A5F63" w:rsidRDefault="00000000">
            <w:r>
              <w:t>☐</w:t>
            </w:r>
          </w:p>
        </w:tc>
        <w:tc>
          <w:tcPr>
            <w:tcW w:w="1234" w:type="dxa"/>
          </w:tcPr>
          <w:p w14:paraId="630D7FF0" w14:textId="77777777" w:rsidR="000A5F63" w:rsidRDefault="00000000">
            <w:r>
              <w:t>☐</w:t>
            </w:r>
          </w:p>
        </w:tc>
        <w:tc>
          <w:tcPr>
            <w:tcW w:w="1234" w:type="dxa"/>
          </w:tcPr>
          <w:p w14:paraId="17F1F54E" w14:textId="77777777" w:rsidR="000A5F63" w:rsidRDefault="00000000">
            <w:r>
              <w:t>☐</w:t>
            </w:r>
          </w:p>
        </w:tc>
      </w:tr>
      <w:tr w:rsidR="000A5F63" w14:paraId="6ED0666C" w14:textId="77777777">
        <w:tc>
          <w:tcPr>
            <w:tcW w:w="1234" w:type="dxa"/>
          </w:tcPr>
          <w:p w14:paraId="4ADC5983" w14:textId="77777777" w:rsidR="000A5F63" w:rsidRDefault="00000000">
            <w:r>
              <w:t>Clinical Service</w:t>
            </w:r>
          </w:p>
        </w:tc>
        <w:tc>
          <w:tcPr>
            <w:tcW w:w="1234" w:type="dxa"/>
          </w:tcPr>
          <w:p w14:paraId="0262CB30" w14:textId="77777777" w:rsidR="000A5F63" w:rsidRDefault="00000000">
            <w:r>
              <w:t>☐</w:t>
            </w:r>
          </w:p>
        </w:tc>
        <w:tc>
          <w:tcPr>
            <w:tcW w:w="1234" w:type="dxa"/>
          </w:tcPr>
          <w:p w14:paraId="2319A6B0" w14:textId="77777777" w:rsidR="000A5F63" w:rsidRDefault="00000000">
            <w:r>
              <w:t>☐</w:t>
            </w:r>
          </w:p>
        </w:tc>
        <w:tc>
          <w:tcPr>
            <w:tcW w:w="1234" w:type="dxa"/>
          </w:tcPr>
          <w:p w14:paraId="2A1C74E6" w14:textId="77777777" w:rsidR="000A5F63" w:rsidRDefault="00000000">
            <w:r>
              <w:t>☐</w:t>
            </w:r>
          </w:p>
        </w:tc>
        <w:tc>
          <w:tcPr>
            <w:tcW w:w="1234" w:type="dxa"/>
          </w:tcPr>
          <w:p w14:paraId="20BD668F" w14:textId="77777777" w:rsidR="000A5F63" w:rsidRDefault="00000000">
            <w:r>
              <w:t>☐</w:t>
            </w:r>
          </w:p>
        </w:tc>
        <w:tc>
          <w:tcPr>
            <w:tcW w:w="1234" w:type="dxa"/>
          </w:tcPr>
          <w:p w14:paraId="1D144EF9" w14:textId="77777777" w:rsidR="000A5F63" w:rsidRDefault="00000000">
            <w:r>
              <w:t>☐</w:t>
            </w:r>
          </w:p>
        </w:tc>
        <w:tc>
          <w:tcPr>
            <w:tcW w:w="1234" w:type="dxa"/>
          </w:tcPr>
          <w:p w14:paraId="2F2663D3" w14:textId="77777777" w:rsidR="000A5F63" w:rsidRDefault="00000000">
            <w:r>
              <w:t>☐</w:t>
            </w:r>
          </w:p>
        </w:tc>
      </w:tr>
      <w:tr w:rsidR="000A5F63" w14:paraId="792D5548" w14:textId="77777777">
        <w:tc>
          <w:tcPr>
            <w:tcW w:w="1234" w:type="dxa"/>
          </w:tcPr>
          <w:p w14:paraId="4BF63618" w14:textId="77777777" w:rsidR="000A5F63" w:rsidRDefault="00000000">
            <w:r>
              <w:t>Professional Development</w:t>
            </w:r>
          </w:p>
        </w:tc>
        <w:tc>
          <w:tcPr>
            <w:tcW w:w="1234" w:type="dxa"/>
          </w:tcPr>
          <w:p w14:paraId="3F86101C" w14:textId="77777777" w:rsidR="000A5F63" w:rsidRDefault="00000000">
            <w:r>
              <w:t>☐</w:t>
            </w:r>
          </w:p>
        </w:tc>
        <w:tc>
          <w:tcPr>
            <w:tcW w:w="1234" w:type="dxa"/>
          </w:tcPr>
          <w:p w14:paraId="1524D066" w14:textId="77777777" w:rsidR="000A5F63" w:rsidRDefault="00000000">
            <w:r>
              <w:t>☐</w:t>
            </w:r>
          </w:p>
        </w:tc>
        <w:tc>
          <w:tcPr>
            <w:tcW w:w="1234" w:type="dxa"/>
          </w:tcPr>
          <w:p w14:paraId="405BA4CF" w14:textId="77777777" w:rsidR="000A5F63" w:rsidRDefault="00000000">
            <w:r>
              <w:t>☐</w:t>
            </w:r>
          </w:p>
        </w:tc>
        <w:tc>
          <w:tcPr>
            <w:tcW w:w="1234" w:type="dxa"/>
          </w:tcPr>
          <w:p w14:paraId="16CE652E" w14:textId="77777777" w:rsidR="000A5F63" w:rsidRDefault="00000000">
            <w:r>
              <w:t>☐</w:t>
            </w:r>
          </w:p>
        </w:tc>
        <w:tc>
          <w:tcPr>
            <w:tcW w:w="1234" w:type="dxa"/>
          </w:tcPr>
          <w:p w14:paraId="070C503C" w14:textId="77777777" w:rsidR="000A5F63" w:rsidRDefault="00000000">
            <w:r>
              <w:t>☐</w:t>
            </w:r>
          </w:p>
        </w:tc>
        <w:tc>
          <w:tcPr>
            <w:tcW w:w="1234" w:type="dxa"/>
          </w:tcPr>
          <w:p w14:paraId="7E6EBBF3" w14:textId="77777777" w:rsidR="000A5F63" w:rsidRDefault="00000000">
            <w:r>
              <w:t>☐</w:t>
            </w:r>
          </w:p>
        </w:tc>
      </w:tr>
    </w:tbl>
    <w:p w14:paraId="5B2D9CAC" w14:textId="77777777" w:rsidR="000A5F63" w:rsidRDefault="00000000">
      <w:r>
        <w:br w:type="page"/>
      </w:r>
    </w:p>
    <w:p w14:paraId="7FE05383" w14:textId="77777777" w:rsidR="000A5F63" w:rsidRDefault="00000000">
      <w:pPr>
        <w:pStyle w:val="Heading2"/>
      </w:pPr>
      <w:r>
        <w:lastRenderedPageBreak/>
        <w:t>IV. Additional Comments</w:t>
      </w:r>
    </w:p>
    <w:p w14:paraId="5BF0D168" w14:textId="77777777" w:rsidR="000A5F63" w:rsidRDefault="00000000">
      <w:r>
        <w:t>Please include any additional comments or information that may support this faculty member’s application for promotion and/or tenure.</w:t>
      </w:r>
    </w:p>
    <w:p w14:paraId="409E76B2" w14:textId="77777777" w:rsidR="000A5F63" w:rsidRDefault="00000000">
      <w:r>
        <w:t>______________________________________________________________________________________</w:t>
      </w:r>
    </w:p>
    <w:p w14:paraId="1A3C646E" w14:textId="77777777" w:rsidR="000A5F63" w:rsidRDefault="00000000">
      <w:r>
        <w:t>______________________________________________________________________________________</w:t>
      </w:r>
    </w:p>
    <w:p w14:paraId="19E59AAB" w14:textId="77777777" w:rsidR="000A5F63" w:rsidRDefault="00000000">
      <w:r>
        <w:t>______________________________________________________________________________________</w:t>
      </w:r>
    </w:p>
    <w:p w14:paraId="186B4945" w14:textId="77777777" w:rsidR="000A5F63" w:rsidRDefault="00000000">
      <w:r>
        <w:br w:type="page"/>
      </w:r>
    </w:p>
    <w:p w14:paraId="66E6A9EA" w14:textId="77777777" w:rsidR="000A5F63" w:rsidRDefault="00000000">
      <w:pPr>
        <w:pStyle w:val="Heading2"/>
      </w:pPr>
      <w:r>
        <w:lastRenderedPageBreak/>
        <w:t>V. Submission Checklist</w:t>
      </w:r>
    </w:p>
    <w:p w14:paraId="3A116BA5" w14:textId="77777777" w:rsidR="000A5F63" w:rsidRDefault="00000000">
      <w:r>
        <w:t>Please complete the checklist below to ensure all necessary documents are included.</w:t>
      </w:r>
    </w:p>
    <w:p w14:paraId="495B7986" w14:textId="77777777" w:rsidR="000A5F63" w:rsidRDefault="00000000">
      <w:r>
        <w:fldChar w:fldCharType="begin"/>
      </w:r>
      <w:r>
        <w:instrText>FORMCHECKBOX</w:instrText>
      </w:r>
      <w:r>
        <w:fldChar w:fldCharType="separate"/>
      </w:r>
      <w:r>
        <w:fldChar w:fldCharType="end"/>
      </w:r>
      <w:r>
        <w:t xml:space="preserve"> Current CV with list of publications</w:t>
      </w:r>
    </w:p>
    <w:p w14:paraId="5551E8B0" w14:textId="77777777" w:rsidR="000A5F63" w:rsidRDefault="00000000">
      <w:r>
        <w:fldChar w:fldCharType="begin"/>
      </w:r>
      <w:r>
        <w:instrText>FORMCHECKBOX</w:instrText>
      </w:r>
      <w:r>
        <w:fldChar w:fldCharType="separate"/>
      </w:r>
      <w:r>
        <w:fldChar w:fldCharType="end"/>
      </w:r>
      <w:r>
        <w:t xml:space="preserve"> All annual Faculty Evaluations since last promotion</w:t>
      </w:r>
    </w:p>
    <w:p w14:paraId="42588E11" w14:textId="77777777" w:rsidR="000A5F63" w:rsidRDefault="00000000">
      <w:r>
        <w:fldChar w:fldCharType="begin"/>
      </w:r>
      <w:r>
        <w:instrText>FORMCHECKBOX</w:instrText>
      </w:r>
      <w:r>
        <w:fldChar w:fldCharType="separate"/>
      </w:r>
      <w:r>
        <w:fldChar w:fldCharType="end"/>
      </w:r>
      <w:r>
        <w:t xml:space="preserve"> Letters of recommendation from peers at JCESOM</w:t>
      </w:r>
    </w:p>
    <w:p w14:paraId="5A4EEBC1" w14:textId="77777777" w:rsidR="000A5F63" w:rsidRDefault="00000000">
      <w:r>
        <w:fldChar w:fldCharType="begin"/>
      </w:r>
      <w:r>
        <w:instrText>FORMCHECKBOX</w:instrText>
      </w:r>
      <w:r>
        <w:fldChar w:fldCharType="separate"/>
      </w:r>
      <w:r>
        <w:fldChar w:fldCharType="end"/>
      </w:r>
      <w:r>
        <w:t xml:space="preserve"> Letters of recommendation from peers at other universities</w:t>
      </w:r>
    </w:p>
    <w:p w14:paraId="20B73331" w14:textId="77777777" w:rsidR="000A5F63" w:rsidRDefault="00000000">
      <w:r>
        <w:fldChar w:fldCharType="begin"/>
      </w:r>
      <w:r>
        <w:instrText>FORMCHECKBOX</w:instrText>
      </w:r>
      <w:r>
        <w:fldChar w:fldCharType="separate"/>
      </w:r>
      <w:r>
        <w:fldChar w:fldCharType="end"/>
      </w:r>
      <w:r>
        <w:t xml:space="preserve"> Written recommendation of departmental personnel committee or representative</w:t>
      </w:r>
    </w:p>
    <w:p w14:paraId="2F339DBE" w14:textId="77777777" w:rsidR="000A5F63" w:rsidRDefault="00000000">
      <w:r>
        <w:br w:type="page"/>
      </w:r>
    </w:p>
    <w:p w14:paraId="6A374BAD" w14:textId="77777777" w:rsidR="000A5F63" w:rsidRDefault="00000000">
      <w:pPr>
        <w:pStyle w:val="Heading2"/>
      </w:pPr>
      <w:r w:rsidRPr="00FC6E90">
        <w:rPr>
          <w:highlight w:val="yellow"/>
        </w:rPr>
        <w:lastRenderedPageBreak/>
        <w:t>VI. Routing of Application and Supporting Documents</w:t>
      </w:r>
    </w:p>
    <w:p w14:paraId="665F1AE4" w14:textId="77777777" w:rsidR="000A5F63" w:rsidRDefault="00000000">
      <w:r>
        <w:t>Each reviewer must sign and date when the dossier is received or reviewed.</w:t>
      </w:r>
    </w:p>
    <w:p w14:paraId="69977E02" w14:textId="77777777" w:rsidR="000A5F63" w:rsidRDefault="00000000">
      <w:r>
        <w:t>1. Received in Dean’s Office</w:t>
      </w:r>
      <w:r>
        <w:br/>
        <w:t>Date: __________    Signature: ______________________________</w:t>
      </w:r>
    </w:p>
    <w:p w14:paraId="73CA031E" w14:textId="77777777" w:rsidR="000A5F63" w:rsidRDefault="00000000">
      <w:r>
        <w:t>2. Applicant review of documentation (complete)</w:t>
      </w:r>
      <w:r>
        <w:br/>
        <w:t>Date: __________    Signature: ______________________________</w:t>
      </w:r>
    </w:p>
    <w:p w14:paraId="27E6816C" w14:textId="77777777" w:rsidR="000A5F63" w:rsidRDefault="00000000">
      <w:r>
        <w:t>3. Received by Personnel Advisory Committee Chair</w:t>
      </w:r>
      <w:r>
        <w:br/>
        <w:t>Date: __________    Signature: ______________________________</w:t>
      </w:r>
    </w:p>
    <w:p w14:paraId="50FFD8E3" w14:textId="77777777" w:rsidR="000A5F63" w:rsidRDefault="00000000">
      <w:r>
        <w:t>4. Reviewed by Personnel Advisory Committee</w:t>
      </w:r>
      <w:r>
        <w:br/>
        <w:t>Date: __________    Signature: ______________________________</w:t>
      </w:r>
    </w:p>
    <w:p w14:paraId="02304F57" w14:textId="77777777" w:rsidR="000A5F63" w:rsidRDefault="00000000">
      <w:r>
        <w:t>5. Committee recommendation forwarded to Dean</w:t>
      </w:r>
      <w:r>
        <w:br/>
        <w:t>Date: __________    Signature: ______________________________</w:t>
      </w:r>
    </w:p>
    <w:p w14:paraId="12606C0A" w14:textId="77777777" w:rsidR="000A5F63" w:rsidRDefault="00000000">
      <w:r>
        <w:t>6. Meeting between Dean and Chairperson to discuss recommendation</w:t>
      </w:r>
      <w:r>
        <w:br/>
        <w:t>Date: __________    Signature: ______________________________</w:t>
      </w:r>
    </w:p>
    <w:p w14:paraId="181D6E4A" w14:textId="77777777" w:rsidR="000A5F63" w:rsidRDefault="00000000">
      <w:r>
        <w:t>7. Final recommendation notification sent to Chair by Dean</w:t>
      </w:r>
      <w:r>
        <w:br/>
        <w:t>Date: __________    Signature: ______________________________</w:t>
      </w:r>
    </w:p>
    <w:p w14:paraId="3C1CCF45" w14:textId="77777777" w:rsidR="000A5F63" w:rsidRDefault="00000000">
      <w:r>
        <w:br w:type="page"/>
      </w:r>
    </w:p>
    <w:p w14:paraId="3848615C" w14:textId="77777777" w:rsidR="000A5F63" w:rsidRDefault="00000000">
      <w:pPr>
        <w:pStyle w:val="Heading2"/>
      </w:pPr>
      <w:r>
        <w:lastRenderedPageBreak/>
        <w:t>Appendix 4: Teaching Activities</w:t>
      </w:r>
    </w:p>
    <w:p w14:paraId="4BCBD15A" w14:textId="77777777" w:rsidR="000A5F63" w:rsidRDefault="00000000">
      <w:r>
        <w:t>Please complete the following grid to document your teaching activities. Include lectures, small groups, PBL, CME talks, procedural skills, preceptorships, etc. Specify learner level (medical students, residents, fellows, graduate students, etc.)</w:t>
      </w:r>
    </w:p>
    <w:p w14:paraId="652B35BF" w14:textId="77777777" w:rsidR="000A5F63" w:rsidRDefault="00000000">
      <w:pPr>
        <w:pStyle w:val="Heading3"/>
      </w:pPr>
      <w:r>
        <w:t>Teaching Quantity</w:t>
      </w:r>
    </w:p>
    <w:p w14:paraId="45B9C83D" w14:textId="77777777" w:rsidR="000A5F63" w:rsidRDefault="00000000">
      <w:r>
        <w:t>Whom do you teach, how much, and what do you teach?</w:t>
      </w:r>
    </w:p>
    <w:tbl>
      <w:tblPr>
        <w:tblStyle w:val="TableGrid"/>
        <w:tblW w:w="0" w:type="auto"/>
        <w:tblLook w:val="04A0" w:firstRow="1" w:lastRow="0" w:firstColumn="1" w:lastColumn="0" w:noHBand="0" w:noVBand="1"/>
      </w:tblPr>
      <w:tblGrid>
        <w:gridCol w:w="1110"/>
        <w:gridCol w:w="1046"/>
        <w:gridCol w:w="1264"/>
        <w:gridCol w:w="1156"/>
        <w:gridCol w:w="1330"/>
        <w:gridCol w:w="1129"/>
        <w:gridCol w:w="1595"/>
      </w:tblGrid>
      <w:tr w:rsidR="000A5F63" w14:paraId="7174C677" w14:textId="77777777">
        <w:tc>
          <w:tcPr>
            <w:tcW w:w="1234" w:type="dxa"/>
          </w:tcPr>
          <w:p w14:paraId="03439C90" w14:textId="77777777" w:rsidR="000A5F63" w:rsidRDefault="00000000">
            <w:r>
              <w:t>Year(s)</w:t>
            </w:r>
          </w:p>
        </w:tc>
        <w:tc>
          <w:tcPr>
            <w:tcW w:w="1234" w:type="dxa"/>
          </w:tcPr>
          <w:p w14:paraId="53D9EFF7" w14:textId="77777777" w:rsidR="000A5F63" w:rsidRDefault="00000000">
            <w:r>
              <w:t>Title or Topic</w:t>
            </w:r>
          </w:p>
        </w:tc>
        <w:tc>
          <w:tcPr>
            <w:tcW w:w="1234" w:type="dxa"/>
          </w:tcPr>
          <w:p w14:paraId="6AD7C4A6" w14:textId="77777777" w:rsidR="000A5F63" w:rsidRDefault="00000000">
            <w:r>
              <w:t>Instruction Method</w:t>
            </w:r>
          </w:p>
        </w:tc>
        <w:tc>
          <w:tcPr>
            <w:tcW w:w="1234" w:type="dxa"/>
          </w:tcPr>
          <w:p w14:paraId="72A0170D" w14:textId="77777777" w:rsidR="000A5F63" w:rsidRDefault="00000000">
            <w:r>
              <w:t>Location</w:t>
            </w:r>
          </w:p>
        </w:tc>
        <w:tc>
          <w:tcPr>
            <w:tcW w:w="1234" w:type="dxa"/>
          </w:tcPr>
          <w:p w14:paraId="02A14C95" w14:textId="77777777" w:rsidR="000A5F63" w:rsidRDefault="00000000">
            <w:r>
              <w:t>Hours/Year</w:t>
            </w:r>
          </w:p>
        </w:tc>
        <w:tc>
          <w:tcPr>
            <w:tcW w:w="1234" w:type="dxa"/>
          </w:tcPr>
          <w:p w14:paraId="0103912D" w14:textId="77777777" w:rsidR="000A5F63" w:rsidRDefault="00000000">
            <w:r>
              <w:t>Learner Type</w:t>
            </w:r>
          </w:p>
        </w:tc>
        <w:tc>
          <w:tcPr>
            <w:tcW w:w="1234" w:type="dxa"/>
          </w:tcPr>
          <w:p w14:paraId="00E522CD" w14:textId="77777777" w:rsidR="000A5F63" w:rsidRDefault="00000000">
            <w:r>
              <w:t># Learners/Year</w:t>
            </w:r>
          </w:p>
        </w:tc>
      </w:tr>
      <w:tr w:rsidR="000A5F63" w14:paraId="7BA47FC6" w14:textId="77777777">
        <w:tc>
          <w:tcPr>
            <w:tcW w:w="1234" w:type="dxa"/>
          </w:tcPr>
          <w:p w14:paraId="27EEB28F" w14:textId="77777777" w:rsidR="000A5F63" w:rsidRDefault="000A5F63"/>
        </w:tc>
        <w:tc>
          <w:tcPr>
            <w:tcW w:w="1234" w:type="dxa"/>
          </w:tcPr>
          <w:p w14:paraId="0B44D039" w14:textId="77777777" w:rsidR="000A5F63" w:rsidRDefault="000A5F63"/>
        </w:tc>
        <w:tc>
          <w:tcPr>
            <w:tcW w:w="1234" w:type="dxa"/>
          </w:tcPr>
          <w:p w14:paraId="69F4DDFE" w14:textId="77777777" w:rsidR="000A5F63" w:rsidRDefault="000A5F63"/>
        </w:tc>
        <w:tc>
          <w:tcPr>
            <w:tcW w:w="1234" w:type="dxa"/>
          </w:tcPr>
          <w:p w14:paraId="71F53775" w14:textId="77777777" w:rsidR="000A5F63" w:rsidRDefault="000A5F63"/>
        </w:tc>
        <w:tc>
          <w:tcPr>
            <w:tcW w:w="1234" w:type="dxa"/>
          </w:tcPr>
          <w:p w14:paraId="675D69B4" w14:textId="77777777" w:rsidR="000A5F63" w:rsidRDefault="000A5F63"/>
        </w:tc>
        <w:tc>
          <w:tcPr>
            <w:tcW w:w="1234" w:type="dxa"/>
          </w:tcPr>
          <w:p w14:paraId="05AD154E" w14:textId="77777777" w:rsidR="000A5F63" w:rsidRDefault="000A5F63"/>
        </w:tc>
        <w:tc>
          <w:tcPr>
            <w:tcW w:w="1234" w:type="dxa"/>
          </w:tcPr>
          <w:p w14:paraId="5C170EED" w14:textId="77777777" w:rsidR="000A5F63" w:rsidRDefault="000A5F63"/>
        </w:tc>
      </w:tr>
    </w:tbl>
    <w:p w14:paraId="70C6BB6C" w14:textId="77777777" w:rsidR="000A5F63" w:rsidRDefault="00000000">
      <w:pPr>
        <w:pStyle w:val="Heading3"/>
      </w:pPr>
      <w:r>
        <w:t>Teaching Quality</w:t>
      </w:r>
    </w:p>
    <w:p w14:paraId="13111F0A" w14:textId="77777777" w:rsidR="000A5F63" w:rsidRDefault="00000000">
      <w:r>
        <w:t>List evaluations and comparison data for teaching activities: student/resident evaluations, peer letters, or Grand Rounds feedback.</w:t>
      </w:r>
    </w:p>
    <w:tbl>
      <w:tblPr>
        <w:tblStyle w:val="TableGrid"/>
        <w:tblW w:w="0" w:type="auto"/>
        <w:tblLook w:val="04A0" w:firstRow="1" w:lastRow="0" w:firstColumn="1" w:lastColumn="0" w:noHBand="0" w:noVBand="1"/>
      </w:tblPr>
      <w:tblGrid>
        <w:gridCol w:w="2157"/>
        <w:gridCol w:w="2157"/>
        <w:gridCol w:w="2159"/>
        <w:gridCol w:w="2157"/>
      </w:tblGrid>
      <w:tr w:rsidR="000A5F63" w14:paraId="00825151" w14:textId="77777777">
        <w:tc>
          <w:tcPr>
            <w:tcW w:w="2160" w:type="dxa"/>
          </w:tcPr>
          <w:p w14:paraId="12E07F67" w14:textId="77777777" w:rsidR="000A5F63" w:rsidRDefault="00000000">
            <w:r>
              <w:t>Evaluator (e.g., 25 students)</w:t>
            </w:r>
          </w:p>
        </w:tc>
        <w:tc>
          <w:tcPr>
            <w:tcW w:w="2160" w:type="dxa"/>
          </w:tcPr>
          <w:p w14:paraId="498451CF" w14:textId="77777777" w:rsidR="000A5F63" w:rsidRDefault="00000000">
            <w:r>
              <w:t>Evaluation Method</w:t>
            </w:r>
          </w:p>
        </w:tc>
        <w:tc>
          <w:tcPr>
            <w:tcW w:w="2160" w:type="dxa"/>
          </w:tcPr>
          <w:p w14:paraId="74433F4C" w14:textId="77777777" w:rsidR="000A5F63" w:rsidRDefault="00000000">
            <w:r>
              <w:t>Summary/Results</w:t>
            </w:r>
          </w:p>
        </w:tc>
        <w:tc>
          <w:tcPr>
            <w:tcW w:w="2160" w:type="dxa"/>
          </w:tcPr>
          <w:p w14:paraId="52E0434A" w14:textId="77777777" w:rsidR="000A5F63" w:rsidRDefault="00000000">
            <w:r>
              <w:t>Appendix Ref</w:t>
            </w:r>
          </w:p>
        </w:tc>
      </w:tr>
      <w:tr w:rsidR="000A5F63" w14:paraId="0DBC2985" w14:textId="77777777">
        <w:tc>
          <w:tcPr>
            <w:tcW w:w="2160" w:type="dxa"/>
          </w:tcPr>
          <w:p w14:paraId="22764554" w14:textId="77777777" w:rsidR="000A5F63" w:rsidRDefault="000A5F63"/>
        </w:tc>
        <w:tc>
          <w:tcPr>
            <w:tcW w:w="2160" w:type="dxa"/>
          </w:tcPr>
          <w:p w14:paraId="2E4E6423" w14:textId="77777777" w:rsidR="000A5F63" w:rsidRDefault="000A5F63"/>
        </w:tc>
        <w:tc>
          <w:tcPr>
            <w:tcW w:w="2160" w:type="dxa"/>
          </w:tcPr>
          <w:p w14:paraId="10644FAC" w14:textId="77777777" w:rsidR="000A5F63" w:rsidRDefault="000A5F63"/>
        </w:tc>
        <w:tc>
          <w:tcPr>
            <w:tcW w:w="2160" w:type="dxa"/>
          </w:tcPr>
          <w:p w14:paraId="7351371C" w14:textId="77777777" w:rsidR="000A5F63" w:rsidRDefault="000A5F63"/>
        </w:tc>
      </w:tr>
    </w:tbl>
    <w:p w14:paraId="06918440" w14:textId="77777777" w:rsidR="000A5F63" w:rsidRDefault="00000000">
      <w:r>
        <w:br w:type="page"/>
      </w:r>
    </w:p>
    <w:p w14:paraId="178B2FD1" w14:textId="77777777" w:rsidR="000A5F63" w:rsidRDefault="00000000">
      <w:pPr>
        <w:pStyle w:val="Heading2"/>
      </w:pPr>
      <w:r>
        <w:lastRenderedPageBreak/>
        <w:t>Appendix 5: Curriculum and Program Development</w:t>
      </w:r>
    </w:p>
    <w:p w14:paraId="51B630FA" w14:textId="77777777" w:rsidR="000A5F63" w:rsidRDefault="00000000">
      <w:r>
        <w:t>List any curriculum or program development efforts including clerkships, residency modules, fellowships, etc.</w:t>
      </w:r>
    </w:p>
    <w:tbl>
      <w:tblPr>
        <w:tblStyle w:val="TableGrid"/>
        <w:tblW w:w="0" w:type="auto"/>
        <w:tblLook w:val="04A0" w:firstRow="1" w:lastRow="0" w:firstColumn="1" w:lastColumn="0" w:noHBand="0" w:noVBand="1"/>
      </w:tblPr>
      <w:tblGrid>
        <w:gridCol w:w="723"/>
        <w:gridCol w:w="1541"/>
        <w:gridCol w:w="1517"/>
        <w:gridCol w:w="1788"/>
        <w:gridCol w:w="2178"/>
        <w:gridCol w:w="883"/>
      </w:tblGrid>
      <w:tr w:rsidR="000A5F63" w14:paraId="1DFD9406" w14:textId="77777777">
        <w:tc>
          <w:tcPr>
            <w:tcW w:w="1440" w:type="dxa"/>
          </w:tcPr>
          <w:p w14:paraId="5581CEAC" w14:textId="77777777" w:rsidR="000A5F63" w:rsidRDefault="00000000">
            <w:r>
              <w:t>Topic &amp; Type</w:t>
            </w:r>
          </w:p>
        </w:tc>
        <w:tc>
          <w:tcPr>
            <w:tcW w:w="1440" w:type="dxa"/>
          </w:tcPr>
          <w:p w14:paraId="6FE26CE1" w14:textId="77777777" w:rsidR="000A5F63" w:rsidRDefault="00000000">
            <w:r>
              <w:t># Learners/Year</w:t>
            </w:r>
          </w:p>
        </w:tc>
        <w:tc>
          <w:tcPr>
            <w:tcW w:w="1440" w:type="dxa"/>
          </w:tcPr>
          <w:p w14:paraId="5C77F01E" w14:textId="77777777" w:rsidR="000A5F63" w:rsidRDefault="00000000">
            <w:r>
              <w:t>Implemented? (Y/N)</w:t>
            </w:r>
          </w:p>
        </w:tc>
        <w:tc>
          <w:tcPr>
            <w:tcW w:w="1440" w:type="dxa"/>
          </w:tcPr>
          <w:p w14:paraId="00439CD3" w14:textId="77777777" w:rsidR="000A5F63" w:rsidRDefault="00000000">
            <w:r>
              <w:t>Location (Dept/Inst/Nat’l)</w:t>
            </w:r>
          </w:p>
        </w:tc>
        <w:tc>
          <w:tcPr>
            <w:tcW w:w="1440" w:type="dxa"/>
          </w:tcPr>
          <w:p w14:paraId="3CE3E9AC" w14:textId="77777777" w:rsidR="000A5F63" w:rsidRDefault="00000000">
            <w:r>
              <w:t>Role (Leader/Contributor)</w:t>
            </w:r>
          </w:p>
        </w:tc>
        <w:tc>
          <w:tcPr>
            <w:tcW w:w="1440" w:type="dxa"/>
          </w:tcPr>
          <w:p w14:paraId="0E884CF9" w14:textId="77777777" w:rsidR="000A5F63" w:rsidRDefault="00000000">
            <w:r>
              <w:t>Year(s)</w:t>
            </w:r>
          </w:p>
        </w:tc>
      </w:tr>
      <w:tr w:rsidR="000A5F63" w14:paraId="33DCA63D" w14:textId="77777777">
        <w:tc>
          <w:tcPr>
            <w:tcW w:w="1440" w:type="dxa"/>
          </w:tcPr>
          <w:p w14:paraId="24245A10" w14:textId="77777777" w:rsidR="000A5F63" w:rsidRDefault="000A5F63"/>
        </w:tc>
        <w:tc>
          <w:tcPr>
            <w:tcW w:w="1440" w:type="dxa"/>
          </w:tcPr>
          <w:p w14:paraId="219FCDEA" w14:textId="77777777" w:rsidR="000A5F63" w:rsidRDefault="000A5F63"/>
        </w:tc>
        <w:tc>
          <w:tcPr>
            <w:tcW w:w="1440" w:type="dxa"/>
          </w:tcPr>
          <w:p w14:paraId="0AAB4308" w14:textId="77777777" w:rsidR="000A5F63" w:rsidRDefault="000A5F63"/>
        </w:tc>
        <w:tc>
          <w:tcPr>
            <w:tcW w:w="1440" w:type="dxa"/>
          </w:tcPr>
          <w:p w14:paraId="67374626" w14:textId="77777777" w:rsidR="000A5F63" w:rsidRDefault="000A5F63"/>
        </w:tc>
        <w:tc>
          <w:tcPr>
            <w:tcW w:w="1440" w:type="dxa"/>
          </w:tcPr>
          <w:p w14:paraId="4E8AFB24" w14:textId="77777777" w:rsidR="000A5F63" w:rsidRDefault="000A5F63"/>
        </w:tc>
        <w:tc>
          <w:tcPr>
            <w:tcW w:w="1440" w:type="dxa"/>
          </w:tcPr>
          <w:p w14:paraId="44D17E07" w14:textId="77777777" w:rsidR="000A5F63" w:rsidRDefault="000A5F63"/>
        </w:tc>
      </w:tr>
    </w:tbl>
    <w:p w14:paraId="32E247E1" w14:textId="77777777" w:rsidR="000A5F63" w:rsidRDefault="00000000">
      <w:r>
        <w:br w:type="page"/>
      </w:r>
    </w:p>
    <w:p w14:paraId="2DEC54C9" w14:textId="77777777" w:rsidR="000A5F63" w:rsidRDefault="00000000">
      <w:pPr>
        <w:pStyle w:val="Heading2"/>
      </w:pPr>
      <w:r>
        <w:lastRenderedPageBreak/>
        <w:t>Appendix 8: Advising and Mentoring</w:t>
      </w:r>
    </w:p>
    <w:p w14:paraId="5E7D78E3" w14:textId="77777777" w:rsidR="000A5F63" w:rsidRDefault="00000000">
      <w:r>
        <w:t>Document mentoring of students, residents, fellows, and junior faculty. Include time invested and outcomes.</w:t>
      </w:r>
    </w:p>
    <w:tbl>
      <w:tblPr>
        <w:tblStyle w:val="TableGrid"/>
        <w:tblW w:w="0" w:type="auto"/>
        <w:tblLook w:val="04A0" w:firstRow="1" w:lastRow="0" w:firstColumn="1" w:lastColumn="0" w:noHBand="0" w:noVBand="1"/>
      </w:tblPr>
      <w:tblGrid>
        <w:gridCol w:w="1174"/>
        <w:gridCol w:w="1228"/>
        <w:gridCol w:w="1200"/>
        <w:gridCol w:w="1173"/>
        <w:gridCol w:w="1127"/>
        <w:gridCol w:w="1187"/>
        <w:gridCol w:w="1541"/>
      </w:tblGrid>
      <w:tr w:rsidR="000A5F63" w14:paraId="3D905780" w14:textId="77777777">
        <w:tc>
          <w:tcPr>
            <w:tcW w:w="1234" w:type="dxa"/>
          </w:tcPr>
          <w:p w14:paraId="0E937C74" w14:textId="77777777" w:rsidR="000A5F63" w:rsidRDefault="00000000">
            <w:r>
              <w:t>Mentee Name</w:t>
            </w:r>
          </w:p>
        </w:tc>
        <w:tc>
          <w:tcPr>
            <w:tcW w:w="1234" w:type="dxa"/>
          </w:tcPr>
          <w:p w14:paraId="4B1A1567" w14:textId="77777777" w:rsidR="000A5F63" w:rsidRDefault="00000000">
            <w:r>
              <w:t>Mentoring Dates</w:t>
            </w:r>
          </w:p>
        </w:tc>
        <w:tc>
          <w:tcPr>
            <w:tcW w:w="1234" w:type="dxa"/>
          </w:tcPr>
          <w:p w14:paraId="42B3F127" w14:textId="77777777" w:rsidR="000A5F63" w:rsidRDefault="00000000">
            <w:r>
              <w:t>Duration (Years)</w:t>
            </w:r>
          </w:p>
        </w:tc>
        <w:tc>
          <w:tcPr>
            <w:tcW w:w="1234" w:type="dxa"/>
          </w:tcPr>
          <w:p w14:paraId="0C372BC1" w14:textId="77777777" w:rsidR="000A5F63" w:rsidRDefault="00000000">
            <w:r>
              <w:t>Role of Mentee</w:t>
            </w:r>
          </w:p>
        </w:tc>
        <w:tc>
          <w:tcPr>
            <w:tcW w:w="1234" w:type="dxa"/>
          </w:tcPr>
          <w:p w14:paraId="3B9642A3" w14:textId="77777777" w:rsidR="000A5F63" w:rsidRDefault="00000000">
            <w:r>
              <w:t>Your Role</w:t>
            </w:r>
          </w:p>
        </w:tc>
        <w:tc>
          <w:tcPr>
            <w:tcW w:w="1234" w:type="dxa"/>
          </w:tcPr>
          <w:p w14:paraId="0E87318C" w14:textId="77777777" w:rsidR="000A5F63" w:rsidRDefault="00000000">
            <w:r>
              <w:t>Current Position</w:t>
            </w:r>
          </w:p>
        </w:tc>
        <w:tc>
          <w:tcPr>
            <w:tcW w:w="1234" w:type="dxa"/>
          </w:tcPr>
          <w:p w14:paraId="73848287" w14:textId="77777777" w:rsidR="000A5F63" w:rsidRDefault="00000000">
            <w:r>
              <w:t>Achievements (e.g., publications, awards)</w:t>
            </w:r>
          </w:p>
        </w:tc>
      </w:tr>
      <w:tr w:rsidR="000A5F63" w14:paraId="290E0F0C" w14:textId="77777777">
        <w:tc>
          <w:tcPr>
            <w:tcW w:w="1234" w:type="dxa"/>
          </w:tcPr>
          <w:p w14:paraId="6579970C" w14:textId="77777777" w:rsidR="000A5F63" w:rsidRDefault="000A5F63"/>
        </w:tc>
        <w:tc>
          <w:tcPr>
            <w:tcW w:w="1234" w:type="dxa"/>
          </w:tcPr>
          <w:p w14:paraId="04A4A77E" w14:textId="77777777" w:rsidR="000A5F63" w:rsidRDefault="000A5F63"/>
        </w:tc>
        <w:tc>
          <w:tcPr>
            <w:tcW w:w="1234" w:type="dxa"/>
          </w:tcPr>
          <w:p w14:paraId="3BBA311D" w14:textId="77777777" w:rsidR="000A5F63" w:rsidRDefault="000A5F63"/>
        </w:tc>
        <w:tc>
          <w:tcPr>
            <w:tcW w:w="1234" w:type="dxa"/>
          </w:tcPr>
          <w:p w14:paraId="70FB030B" w14:textId="77777777" w:rsidR="000A5F63" w:rsidRDefault="000A5F63"/>
        </w:tc>
        <w:tc>
          <w:tcPr>
            <w:tcW w:w="1234" w:type="dxa"/>
          </w:tcPr>
          <w:p w14:paraId="68B0B135" w14:textId="77777777" w:rsidR="000A5F63" w:rsidRDefault="000A5F63"/>
        </w:tc>
        <w:tc>
          <w:tcPr>
            <w:tcW w:w="1234" w:type="dxa"/>
          </w:tcPr>
          <w:p w14:paraId="5D8B33F7" w14:textId="77777777" w:rsidR="000A5F63" w:rsidRDefault="000A5F63"/>
        </w:tc>
        <w:tc>
          <w:tcPr>
            <w:tcW w:w="1234" w:type="dxa"/>
          </w:tcPr>
          <w:p w14:paraId="40557248" w14:textId="77777777" w:rsidR="000A5F63" w:rsidRDefault="000A5F63"/>
        </w:tc>
      </w:tr>
    </w:tbl>
    <w:p w14:paraId="1B63FF80" w14:textId="77777777" w:rsidR="000A5F63" w:rsidRDefault="00000000">
      <w:r>
        <w:br w:type="page"/>
      </w:r>
    </w:p>
    <w:p w14:paraId="664D978E" w14:textId="77777777" w:rsidR="000A5F63" w:rsidRDefault="00000000">
      <w:pPr>
        <w:pStyle w:val="Heading2"/>
      </w:pPr>
      <w:r>
        <w:lastRenderedPageBreak/>
        <w:t>Appendix 7: Clinical Activities and Operations</w:t>
      </w:r>
    </w:p>
    <w:p w14:paraId="49BC1C6B" w14:textId="77777777" w:rsidR="000A5F63" w:rsidRDefault="00000000">
      <w:r>
        <w:t>Describe improvements in clinic operations, physician productivity, and community education activities.</w:t>
      </w:r>
    </w:p>
    <w:p w14:paraId="509B1C0C" w14:textId="77777777" w:rsidR="000A5F63" w:rsidRDefault="00000000">
      <w:r>
        <w:t>Examples:</w:t>
      </w:r>
      <w:r>
        <w:br/>
        <w:t>- Reorganized clinic workflow to improve efficiency and satisfaction.</w:t>
      </w:r>
      <w:r>
        <w:br/>
        <w:t>- Developed new documentation templates for resident supervision and billing.</w:t>
      </w:r>
      <w:r>
        <w:br/>
        <w:t>- Organized community health education sessions or developed patient education materials.</w:t>
      </w:r>
    </w:p>
    <w:p w14:paraId="698FD6C4" w14:textId="77777777" w:rsidR="000A5F63" w:rsidRDefault="00000000">
      <w:r>
        <w:br w:type="page"/>
      </w:r>
    </w:p>
    <w:p w14:paraId="4E2F184F" w14:textId="77777777" w:rsidR="000A5F63" w:rsidRDefault="00000000">
      <w:pPr>
        <w:pStyle w:val="Heading2"/>
      </w:pPr>
      <w:r>
        <w:lastRenderedPageBreak/>
        <w:t>Appendix 9: Administrative and Leadership Roles</w:t>
      </w:r>
    </w:p>
    <w:p w14:paraId="7FC4793E" w14:textId="77777777" w:rsidR="000A5F63" w:rsidRDefault="00000000">
      <w:r>
        <w:t>List any administrative, educational, or institutional leadership roles, including program directorships and committee work.</w:t>
      </w:r>
    </w:p>
    <w:tbl>
      <w:tblPr>
        <w:tblStyle w:val="TableGrid"/>
        <w:tblW w:w="0" w:type="auto"/>
        <w:tblLook w:val="04A0" w:firstRow="1" w:lastRow="0" w:firstColumn="1" w:lastColumn="0" w:noHBand="0" w:noVBand="1"/>
      </w:tblPr>
      <w:tblGrid>
        <w:gridCol w:w="1733"/>
        <w:gridCol w:w="3141"/>
        <w:gridCol w:w="1739"/>
        <w:gridCol w:w="2017"/>
      </w:tblGrid>
      <w:tr w:rsidR="000A5F63" w14:paraId="0F22AD1B" w14:textId="77777777">
        <w:tc>
          <w:tcPr>
            <w:tcW w:w="2160" w:type="dxa"/>
          </w:tcPr>
          <w:p w14:paraId="2F6C4AF7" w14:textId="77777777" w:rsidR="000A5F63" w:rsidRDefault="00000000">
            <w:r>
              <w:t>Title of Role or Program</w:t>
            </w:r>
          </w:p>
        </w:tc>
        <w:tc>
          <w:tcPr>
            <w:tcW w:w="2160" w:type="dxa"/>
          </w:tcPr>
          <w:p w14:paraId="6884C0EB" w14:textId="77777777" w:rsidR="000A5F63" w:rsidRDefault="00000000">
            <w:r>
              <w:t>Scope (Dept/Inst/Regional/National)</w:t>
            </w:r>
          </w:p>
        </w:tc>
        <w:tc>
          <w:tcPr>
            <w:tcW w:w="2160" w:type="dxa"/>
          </w:tcPr>
          <w:p w14:paraId="47E9D362" w14:textId="77777777" w:rsidR="000A5F63" w:rsidRDefault="00000000">
            <w:r>
              <w:t>Duration (Years)</w:t>
            </w:r>
          </w:p>
        </w:tc>
        <w:tc>
          <w:tcPr>
            <w:tcW w:w="2160" w:type="dxa"/>
          </w:tcPr>
          <w:p w14:paraId="705F3289" w14:textId="77777777" w:rsidR="000A5F63" w:rsidRDefault="00000000">
            <w:r>
              <w:t>Committee Role (Chair/Member)</w:t>
            </w:r>
          </w:p>
        </w:tc>
      </w:tr>
      <w:tr w:rsidR="000A5F63" w14:paraId="36B92637" w14:textId="77777777">
        <w:tc>
          <w:tcPr>
            <w:tcW w:w="2160" w:type="dxa"/>
          </w:tcPr>
          <w:p w14:paraId="405797AF" w14:textId="77777777" w:rsidR="000A5F63" w:rsidRDefault="000A5F63"/>
        </w:tc>
        <w:tc>
          <w:tcPr>
            <w:tcW w:w="2160" w:type="dxa"/>
          </w:tcPr>
          <w:p w14:paraId="7B62FB39" w14:textId="77777777" w:rsidR="000A5F63" w:rsidRDefault="000A5F63"/>
        </w:tc>
        <w:tc>
          <w:tcPr>
            <w:tcW w:w="2160" w:type="dxa"/>
          </w:tcPr>
          <w:p w14:paraId="1F4CB411" w14:textId="77777777" w:rsidR="000A5F63" w:rsidRDefault="000A5F63"/>
        </w:tc>
        <w:tc>
          <w:tcPr>
            <w:tcW w:w="2160" w:type="dxa"/>
          </w:tcPr>
          <w:p w14:paraId="5CA4BB7A" w14:textId="77777777" w:rsidR="000A5F63" w:rsidRDefault="000A5F63"/>
        </w:tc>
      </w:tr>
    </w:tbl>
    <w:p w14:paraId="77FBDF39" w14:textId="77777777" w:rsidR="000A5F63" w:rsidRDefault="00000000">
      <w:r>
        <w:br w:type="page"/>
      </w:r>
    </w:p>
    <w:p w14:paraId="14AF8658" w14:textId="77777777" w:rsidR="000A5F63" w:rsidRDefault="00000000">
      <w:pPr>
        <w:pStyle w:val="Heading2"/>
      </w:pPr>
      <w:r>
        <w:lastRenderedPageBreak/>
        <w:t>Appendix 10: Professional Development</w:t>
      </w:r>
    </w:p>
    <w:p w14:paraId="2CC1A288" w14:textId="77777777" w:rsidR="000A5F63" w:rsidRDefault="00000000">
      <w:r>
        <w:t>List conferences, certification programs, or other educational activities you have completed as a learner.</w:t>
      </w:r>
    </w:p>
    <w:tbl>
      <w:tblPr>
        <w:tblStyle w:val="TableGrid"/>
        <w:tblW w:w="0" w:type="auto"/>
        <w:tblLook w:val="04A0" w:firstRow="1" w:lastRow="0" w:firstColumn="1" w:lastColumn="0" w:noHBand="0" w:noVBand="1"/>
      </w:tblPr>
      <w:tblGrid>
        <w:gridCol w:w="2158"/>
        <w:gridCol w:w="2157"/>
        <w:gridCol w:w="2158"/>
        <w:gridCol w:w="2157"/>
      </w:tblGrid>
      <w:tr w:rsidR="000A5F63" w14:paraId="3BEEEA36" w14:textId="77777777">
        <w:tc>
          <w:tcPr>
            <w:tcW w:w="2160" w:type="dxa"/>
          </w:tcPr>
          <w:p w14:paraId="1B84F69A" w14:textId="77777777" w:rsidR="000A5F63" w:rsidRDefault="00000000">
            <w:r>
              <w:t>Activity Name &amp; Description (Duration)</w:t>
            </w:r>
          </w:p>
        </w:tc>
        <w:tc>
          <w:tcPr>
            <w:tcW w:w="2160" w:type="dxa"/>
          </w:tcPr>
          <w:p w14:paraId="56F53874" w14:textId="77777777" w:rsidR="000A5F63" w:rsidRDefault="00000000">
            <w:r>
              <w:t>Dates &amp; Location</w:t>
            </w:r>
          </w:p>
        </w:tc>
        <w:tc>
          <w:tcPr>
            <w:tcW w:w="2160" w:type="dxa"/>
          </w:tcPr>
          <w:p w14:paraId="1883910F" w14:textId="77777777" w:rsidR="000A5F63" w:rsidRDefault="00000000">
            <w:r>
              <w:t>Sponsoring Organization</w:t>
            </w:r>
          </w:p>
        </w:tc>
        <w:tc>
          <w:tcPr>
            <w:tcW w:w="2160" w:type="dxa"/>
          </w:tcPr>
          <w:p w14:paraId="0A60BAE7" w14:textId="77777777" w:rsidR="000A5F63" w:rsidRDefault="00000000">
            <w:r>
              <w:t>Notes</w:t>
            </w:r>
          </w:p>
        </w:tc>
      </w:tr>
      <w:tr w:rsidR="000A5F63" w14:paraId="38826E25" w14:textId="77777777">
        <w:tc>
          <w:tcPr>
            <w:tcW w:w="2160" w:type="dxa"/>
          </w:tcPr>
          <w:p w14:paraId="579BFF98" w14:textId="77777777" w:rsidR="000A5F63" w:rsidRDefault="000A5F63"/>
        </w:tc>
        <w:tc>
          <w:tcPr>
            <w:tcW w:w="2160" w:type="dxa"/>
          </w:tcPr>
          <w:p w14:paraId="16A94C3A" w14:textId="77777777" w:rsidR="000A5F63" w:rsidRDefault="000A5F63"/>
        </w:tc>
        <w:tc>
          <w:tcPr>
            <w:tcW w:w="2160" w:type="dxa"/>
          </w:tcPr>
          <w:p w14:paraId="77DE1705" w14:textId="77777777" w:rsidR="000A5F63" w:rsidRDefault="000A5F63"/>
        </w:tc>
        <w:tc>
          <w:tcPr>
            <w:tcW w:w="2160" w:type="dxa"/>
          </w:tcPr>
          <w:p w14:paraId="1E2625BC" w14:textId="77777777" w:rsidR="000A5F63" w:rsidRDefault="000A5F63"/>
        </w:tc>
      </w:tr>
    </w:tbl>
    <w:p w14:paraId="7EC85AE7" w14:textId="77777777" w:rsidR="000A5F63" w:rsidRDefault="00000000">
      <w:r>
        <w:br w:type="page"/>
      </w:r>
    </w:p>
    <w:p w14:paraId="67544B79" w14:textId="77777777" w:rsidR="000A5F63" w:rsidRDefault="00000000">
      <w:pPr>
        <w:pStyle w:val="Heading2"/>
      </w:pPr>
      <w:r>
        <w:lastRenderedPageBreak/>
        <w:t>Appendix 6: Research and Scholarship</w:t>
      </w:r>
    </w:p>
    <w:p w14:paraId="27E04F07" w14:textId="77777777" w:rsidR="000A5F63" w:rsidRDefault="00000000">
      <w:r>
        <w:t>List scholarly activities in teaching, research, and clinical service. Include peer-reviewed publications, grants, presentations, and abstracts.</w:t>
      </w:r>
    </w:p>
    <w:tbl>
      <w:tblPr>
        <w:tblStyle w:val="TableGrid"/>
        <w:tblW w:w="0" w:type="auto"/>
        <w:tblLook w:val="04A0" w:firstRow="1" w:lastRow="0" w:firstColumn="1" w:lastColumn="0" w:noHBand="0" w:noVBand="1"/>
      </w:tblPr>
      <w:tblGrid>
        <w:gridCol w:w="2188"/>
        <w:gridCol w:w="1522"/>
        <w:gridCol w:w="1119"/>
        <w:gridCol w:w="2189"/>
        <w:gridCol w:w="1612"/>
      </w:tblGrid>
      <w:tr w:rsidR="000A5F63" w14:paraId="2C5D2FDF" w14:textId="77777777">
        <w:tc>
          <w:tcPr>
            <w:tcW w:w="1728" w:type="dxa"/>
          </w:tcPr>
          <w:p w14:paraId="634492DD" w14:textId="77777777" w:rsidR="000A5F63" w:rsidRDefault="00000000">
            <w:r>
              <w:t>Publication/Abstract Title</w:t>
            </w:r>
          </w:p>
        </w:tc>
        <w:tc>
          <w:tcPr>
            <w:tcW w:w="1728" w:type="dxa"/>
          </w:tcPr>
          <w:p w14:paraId="58C30186" w14:textId="77777777" w:rsidR="000A5F63" w:rsidRDefault="00000000">
            <w:r>
              <w:t>Type (Journal, Chapter, Conference)</w:t>
            </w:r>
          </w:p>
        </w:tc>
        <w:tc>
          <w:tcPr>
            <w:tcW w:w="1728" w:type="dxa"/>
          </w:tcPr>
          <w:p w14:paraId="4C1E5855" w14:textId="77777777" w:rsidR="000A5F63" w:rsidRDefault="00000000">
            <w:r>
              <w:t>Date</w:t>
            </w:r>
          </w:p>
        </w:tc>
        <w:tc>
          <w:tcPr>
            <w:tcW w:w="1728" w:type="dxa"/>
          </w:tcPr>
          <w:p w14:paraId="432F88E0" w14:textId="77777777" w:rsidR="000A5F63" w:rsidRDefault="00000000">
            <w:r>
              <w:t>Scope (Nat’l/Intl/Regional)</w:t>
            </w:r>
          </w:p>
        </w:tc>
        <w:tc>
          <w:tcPr>
            <w:tcW w:w="1728" w:type="dxa"/>
          </w:tcPr>
          <w:p w14:paraId="11A2C49B" w14:textId="77777777" w:rsidR="000A5F63" w:rsidRDefault="00000000">
            <w:r>
              <w:t>Impact/Notes</w:t>
            </w:r>
          </w:p>
        </w:tc>
      </w:tr>
      <w:tr w:rsidR="000A5F63" w14:paraId="4908C1EA" w14:textId="77777777">
        <w:tc>
          <w:tcPr>
            <w:tcW w:w="1728" w:type="dxa"/>
          </w:tcPr>
          <w:p w14:paraId="0E025562" w14:textId="77777777" w:rsidR="000A5F63" w:rsidRDefault="000A5F63"/>
        </w:tc>
        <w:tc>
          <w:tcPr>
            <w:tcW w:w="1728" w:type="dxa"/>
          </w:tcPr>
          <w:p w14:paraId="0A923C23" w14:textId="77777777" w:rsidR="000A5F63" w:rsidRDefault="000A5F63"/>
        </w:tc>
        <w:tc>
          <w:tcPr>
            <w:tcW w:w="1728" w:type="dxa"/>
          </w:tcPr>
          <w:p w14:paraId="2719D2A6" w14:textId="77777777" w:rsidR="000A5F63" w:rsidRDefault="000A5F63"/>
        </w:tc>
        <w:tc>
          <w:tcPr>
            <w:tcW w:w="1728" w:type="dxa"/>
          </w:tcPr>
          <w:p w14:paraId="24B2EC2B" w14:textId="77777777" w:rsidR="000A5F63" w:rsidRDefault="000A5F63"/>
        </w:tc>
        <w:tc>
          <w:tcPr>
            <w:tcW w:w="1728" w:type="dxa"/>
          </w:tcPr>
          <w:p w14:paraId="7F1AFA7E" w14:textId="77777777" w:rsidR="000A5F63" w:rsidRDefault="000A5F63"/>
        </w:tc>
      </w:tr>
    </w:tbl>
    <w:p w14:paraId="7003F783" w14:textId="77777777" w:rsidR="000A5F63" w:rsidRDefault="00000000">
      <w:r>
        <w:br w:type="page"/>
      </w:r>
    </w:p>
    <w:p w14:paraId="633B3DB2" w14:textId="77777777" w:rsidR="000A5F63" w:rsidRDefault="00000000">
      <w:pPr>
        <w:pStyle w:val="Heading2"/>
      </w:pPr>
      <w:r>
        <w:lastRenderedPageBreak/>
        <w:t>Appendix 11: Honors, Awards, Recognitions and Service</w:t>
      </w:r>
    </w:p>
    <w:p w14:paraId="72BABF16" w14:textId="77777777" w:rsidR="000A5F63" w:rsidRDefault="00000000">
      <w:r>
        <w:t>List professional honors, awards, committee appointments, invited service, and elected positions in specialty organizations or national committees.</w:t>
      </w:r>
    </w:p>
    <w:tbl>
      <w:tblPr>
        <w:tblStyle w:val="TableGrid"/>
        <w:tblW w:w="0" w:type="auto"/>
        <w:tblInd w:w="-365" w:type="dxa"/>
        <w:tblLook w:val="04A0" w:firstRow="1" w:lastRow="0" w:firstColumn="1" w:lastColumn="0" w:noHBand="0" w:noVBand="1"/>
      </w:tblPr>
      <w:tblGrid>
        <w:gridCol w:w="2918"/>
        <w:gridCol w:w="3073"/>
        <w:gridCol w:w="1600"/>
        <w:gridCol w:w="1404"/>
      </w:tblGrid>
      <w:tr w:rsidR="000A5F63" w14:paraId="1327F498" w14:textId="77777777" w:rsidTr="00F57FBE">
        <w:tc>
          <w:tcPr>
            <w:tcW w:w="3130" w:type="dxa"/>
          </w:tcPr>
          <w:p w14:paraId="01419EA4" w14:textId="77777777" w:rsidR="000A5F63" w:rsidRDefault="00000000">
            <w:r>
              <w:t>Award/Recognition/Service</w:t>
            </w:r>
          </w:p>
        </w:tc>
        <w:tc>
          <w:tcPr>
            <w:tcW w:w="2961" w:type="dxa"/>
          </w:tcPr>
          <w:p w14:paraId="4D6F9F91" w14:textId="77777777" w:rsidR="000A5F63" w:rsidRDefault="00000000">
            <w:r>
              <w:t>Scope (Department/National/Other)</w:t>
            </w:r>
          </w:p>
        </w:tc>
        <w:tc>
          <w:tcPr>
            <w:tcW w:w="1546" w:type="dxa"/>
          </w:tcPr>
          <w:p w14:paraId="4E495B09" w14:textId="77777777" w:rsidR="000A5F63" w:rsidRDefault="00000000">
            <w:r>
              <w:t>Date/Duration</w:t>
            </w:r>
          </w:p>
        </w:tc>
        <w:tc>
          <w:tcPr>
            <w:tcW w:w="1358" w:type="dxa"/>
          </w:tcPr>
          <w:p w14:paraId="6F365A02" w14:textId="77777777" w:rsidR="000A5F63" w:rsidRDefault="00000000">
            <w:r>
              <w:t>Notes (e.g., Competitive, Elected)</w:t>
            </w:r>
          </w:p>
        </w:tc>
      </w:tr>
      <w:tr w:rsidR="000A5F63" w14:paraId="2BDE859F" w14:textId="77777777" w:rsidTr="00F57FBE">
        <w:tc>
          <w:tcPr>
            <w:tcW w:w="3130" w:type="dxa"/>
          </w:tcPr>
          <w:p w14:paraId="7EDF140D" w14:textId="77777777" w:rsidR="000A5F63" w:rsidRDefault="000A5F63"/>
        </w:tc>
        <w:tc>
          <w:tcPr>
            <w:tcW w:w="2961" w:type="dxa"/>
          </w:tcPr>
          <w:p w14:paraId="4F1136B3" w14:textId="77777777" w:rsidR="000A5F63" w:rsidRDefault="000A5F63"/>
        </w:tc>
        <w:tc>
          <w:tcPr>
            <w:tcW w:w="1546" w:type="dxa"/>
          </w:tcPr>
          <w:p w14:paraId="626C5428" w14:textId="77777777" w:rsidR="000A5F63" w:rsidRDefault="000A5F63"/>
        </w:tc>
        <w:tc>
          <w:tcPr>
            <w:tcW w:w="1358" w:type="dxa"/>
          </w:tcPr>
          <w:p w14:paraId="70E56848" w14:textId="77777777" w:rsidR="000A5F63" w:rsidRDefault="000A5F63"/>
        </w:tc>
      </w:tr>
    </w:tbl>
    <w:p w14:paraId="12B8FB28" w14:textId="77777777" w:rsidR="00612C53" w:rsidRDefault="00612C53"/>
    <w:sectPr w:rsidR="00612C53"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38146" w14:textId="77777777" w:rsidR="00612C53" w:rsidRDefault="00612C53" w:rsidP="00FC6E90">
      <w:pPr>
        <w:spacing w:after="0" w:line="240" w:lineRule="auto"/>
      </w:pPr>
      <w:r>
        <w:separator/>
      </w:r>
    </w:p>
  </w:endnote>
  <w:endnote w:type="continuationSeparator" w:id="0">
    <w:p w14:paraId="45041E7F" w14:textId="77777777" w:rsidR="00612C53" w:rsidRDefault="00612C53" w:rsidP="00FC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487560"/>
      <w:docPartObj>
        <w:docPartGallery w:val="Page Numbers (Bottom of Page)"/>
        <w:docPartUnique/>
      </w:docPartObj>
    </w:sdtPr>
    <w:sdtEndPr>
      <w:rPr>
        <w:noProof/>
      </w:rPr>
    </w:sdtEndPr>
    <w:sdtContent>
      <w:p w14:paraId="404E694B" w14:textId="6EF8F98E" w:rsidR="00FC6E90" w:rsidRDefault="00FC6E90">
        <w:pPr>
          <w:pStyle w:val="Footer"/>
        </w:pPr>
        <w:r>
          <w:fldChar w:fldCharType="begin"/>
        </w:r>
        <w:r>
          <w:instrText xml:space="preserve"> PAGE   \* MERGEFORMAT </w:instrText>
        </w:r>
        <w:r>
          <w:fldChar w:fldCharType="separate"/>
        </w:r>
        <w:r>
          <w:rPr>
            <w:noProof/>
          </w:rPr>
          <w:t>2</w:t>
        </w:r>
        <w:r>
          <w:rPr>
            <w:noProof/>
          </w:rPr>
          <w:fldChar w:fldCharType="end"/>
        </w:r>
      </w:p>
    </w:sdtContent>
  </w:sdt>
  <w:p w14:paraId="1D5267AF" w14:textId="77777777" w:rsidR="00FC6E90" w:rsidRDefault="00FC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4F6A" w14:textId="77777777" w:rsidR="00612C53" w:rsidRDefault="00612C53" w:rsidP="00FC6E90">
      <w:pPr>
        <w:spacing w:after="0" w:line="240" w:lineRule="auto"/>
      </w:pPr>
      <w:r>
        <w:separator/>
      </w:r>
    </w:p>
  </w:footnote>
  <w:footnote w:type="continuationSeparator" w:id="0">
    <w:p w14:paraId="5E278339" w14:textId="77777777" w:rsidR="00612C53" w:rsidRDefault="00612C53" w:rsidP="00FC6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8405286">
    <w:abstractNumId w:val="8"/>
  </w:num>
  <w:num w:numId="2" w16cid:durableId="1190798967">
    <w:abstractNumId w:val="6"/>
  </w:num>
  <w:num w:numId="3" w16cid:durableId="1319462556">
    <w:abstractNumId w:val="5"/>
  </w:num>
  <w:num w:numId="4" w16cid:durableId="1975258473">
    <w:abstractNumId w:val="4"/>
  </w:num>
  <w:num w:numId="5" w16cid:durableId="1827673035">
    <w:abstractNumId w:val="7"/>
  </w:num>
  <w:num w:numId="6" w16cid:durableId="105854926">
    <w:abstractNumId w:val="3"/>
  </w:num>
  <w:num w:numId="7" w16cid:durableId="1611816144">
    <w:abstractNumId w:val="2"/>
  </w:num>
  <w:num w:numId="8" w16cid:durableId="1260600558">
    <w:abstractNumId w:val="1"/>
  </w:num>
  <w:num w:numId="9" w16cid:durableId="77740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5F63"/>
    <w:rsid w:val="0015074B"/>
    <w:rsid w:val="0029639D"/>
    <w:rsid w:val="00326F90"/>
    <w:rsid w:val="00612C53"/>
    <w:rsid w:val="008956F1"/>
    <w:rsid w:val="00AA1D8D"/>
    <w:rsid w:val="00B47730"/>
    <w:rsid w:val="00CB0664"/>
    <w:rsid w:val="00F57FBE"/>
    <w:rsid w:val="00FC693F"/>
    <w:rsid w:val="00FC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56D74"/>
  <w14:defaultImageDpi w14:val="300"/>
  <w15:docId w15:val="{E6B739DF-A2D9-4BD9-9361-5DB8BEBC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Shah, Darshana</cp:lastModifiedBy>
  <cp:revision>3</cp:revision>
  <dcterms:created xsi:type="dcterms:W3CDTF">2025-08-07T14:15:00Z</dcterms:created>
  <dcterms:modified xsi:type="dcterms:W3CDTF">2025-08-07T14:15:00Z</dcterms:modified>
  <cp:category/>
</cp:coreProperties>
</file>